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94A4" w14:textId="77777777" w:rsidR="004F0021" w:rsidRPr="005D45B1" w:rsidRDefault="003F309B" w:rsidP="005D45B1">
      <w:pPr>
        <w:pStyle w:val="Titolo1"/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</w:pPr>
      <w:r w:rsidRPr="005D45B1"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  <w:t>Questionari per la Redazione dei PFI - Classi Prime</w:t>
      </w:r>
    </w:p>
    <w:p w14:paraId="676936A9" w14:textId="77777777" w:rsidR="004F0021" w:rsidRPr="005D45B1" w:rsidRDefault="003F309B" w:rsidP="005D45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5D45B1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Di seguito alcuni </w:t>
      </w:r>
      <w:bookmarkStart w:id="0" w:name="_Hlk210732237"/>
      <w:r w:rsidRPr="005D45B1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modelli di questionari pronti all’uso per la raccolta di informazioni utili ai fini della stesura del Piano Formativo Individualizzato (PFI).</w:t>
      </w:r>
    </w:p>
    <w:bookmarkEnd w:id="0"/>
    <w:p w14:paraId="7B0F1106" w14:textId="0205B442" w:rsidR="005D45B1" w:rsidRPr="005D45B1" w:rsidRDefault="005D45B1" w:rsidP="005D4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>1</w:t>
      </w: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 – Intelligenze Multiple (15 domande)</w:t>
      </w:r>
    </w:p>
    <w:p w14:paraId="0C0D15B5" w14:textId="7777777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Istruzioni: Leggi le frasi e valuta quanto ti riconosci, da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 a 5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(1 = per niente vero, 5 = molto vero).</w:t>
      </w:r>
    </w:p>
    <w:p w14:paraId="6D068469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piace risolvere problemi logici o matematici.</w:t>
      </w:r>
    </w:p>
    <w:p w14:paraId="2E12B12C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Amo leggere, scrivere o raccontare storie.</w:t>
      </w:r>
    </w:p>
    <w:p w14:paraId="1E23B6BC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a mio agio nel cantare, suonare o ascoltare musica.</w:t>
      </w:r>
    </w:p>
    <w:p w14:paraId="5B26044A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Sono bravo/a nello sport o nelle attività manuali.</w:t>
      </w:r>
    </w:p>
    <w:p w14:paraId="5C7F7B59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Collaboro facilmente con i miei compagni.</w:t>
      </w:r>
    </w:p>
    <w:p w14:paraId="21ABF7D3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riflettere bene sulle mie emozioni e i miei pensieri.</w:t>
      </w:r>
    </w:p>
    <w:p w14:paraId="5D4F221B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piace osservare la natura e prendermi cura di piante o animali.</w:t>
      </w:r>
    </w:p>
    <w:p w14:paraId="3FDC5873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Ho una buona capacità di orientamento nello spazio (mappe, disegni, costruzioni).</w:t>
      </w:r>
    </w:p>
    <w:p w14:paraId="033A0A2C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Preferisco attività pratiche a quelle teoriche.</w:t>
      </w:r>
    </w:p>
    <w:p w14:paraId="64A4FE04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 spiegare bene agli altri come fare una cosa.</w:t>
      </w:r>
    </w:p>
    <w:p w14:paraId="28B1DCF6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Imparo facilmente ascoltando canzoni o ritmi.</w:t>
      </w:r>
    </w:p>
    <w:p w14:paraId="4A769D5D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piace inventare storie o scrivere testi creativi.</w:t>
      </w:r>
    </w:p>
    <w:p w14:paraId="437FC403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Sono bravo/a </w:t>
      </w:r>
      <w:proofErr w:type="spellStart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proofErr w:type="spellEnd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riconoscere le emozioni degli altri.</w:t>
      </w:r>
    </w:p>
    <w:p w14:paraId="178F8F05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Amo disegnare, costruire o immaginare oggetti in 3D.</w:t>
      </w:r>
    </w:p>
    <w:p w14:paraId="796E63D1" w14:textId="77777777" w:rsidR="005D45B1" w:rsidRPr="005D45B1" w:rsidRDefault="005D45B1" w:rsidP="005D4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soddisfatto/a quando lavoro a contatto con la natura.</w:t>
      </w:r>
    </w:p>
    <w:p w14:paraId="1ACF030B" w14:textId="77777777" w:rsidR="005D45B1" w:rsidRPr="005D45B1" w:rsidRDefault="005D45B1" w:rsidP="005D4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Valutazione</w:t>
      </w:r>
    </w:p>
    <w:p w14:paraId="12B48096" w14:textId="7777777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Per ogni studente si sommano i punteggi delle domande associate a ciascuna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intelligenza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</w:t>
      </w:r>
    </w:p>
    <w:p w14:paraId="31B5A7D3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Logico-matematica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1, 9</w:t>
      </w:r>
    </w:p>
    <w:p w14:paraId="20F41F5F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Linguistica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2, 12</w:t>
      </w:r>
    </w:p>
    <w:p w14:paraId="5064518F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Musicale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3, 11</w:t>
      </w:r>
    </w:p>
    <w:p w14:paraId="3399B0D1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Corporeo-cinestetica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4, 9</w:t>
      </w:r>
    </w:p>
    <w:p w14:paraId="2A2121E9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Interpersonale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5, 10, 13</w:t>
      </w:r>
    </w:p>
    <w:p w14:paraId="541EB545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Intrapersonale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6</w:t>
      </w:r>
    </w:p>
    <w:p w14:paraId="391CF8CD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Naturalistica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7, 15</w:t>
      </w:r>
    </w:p>
    <w:p w14:paraId="2781970F" w14:textId="77777777" w:rsidR="005D45B1" w:rsidRPr="005D45B1" w:rsidRDefault="005D45B1" w:rsidP="005D45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Spaziale/Visiva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8, 14</w:t>
      </w:r>
    </w:p>
    <w:p w14:paraId="33B674FD" w14:textId="77777777" w:rsidR="004F78DC" w:rsidRDefault="004F78DC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318CD1F9" w14:textId="609448B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Interpretazione:</w:t>
      </w:r>
    </w:p>
    <w:p w14:paraId="026007CA" w14:textId="77777777" w:rsidR="005D45B1" w:rsidRPr="005D45B1" w:rsidRDefault="005D45B1" w:rsidP="005D45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Punteggio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11-15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un’area → intelligenza molto sviluppata.</w:t>
      </w:r>
    </w:p>
    <w:p w14:paraId="39178B0D" w14:textId="77777777" w:rsidR="005D45B1" w:rsidRPr="005D45B1" w:rsidRDefault="005D45B1" w:rsidP="005D45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Punteggio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7-10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intelligenza nella media.</w:t>
      </w:r>
    </w:p>
    <w:p w14:paraId="573E542E" w14:textId="77777777" w:rsidR="005D45B1" w:rsidRPr="005D45B1" w:rsidRDefault="005D45B1" w:rsidP="005D45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Punteggio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3-6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→ area meno sviluppata, possibile punto di lavoro.</w:t>
      </w:r>
    </w:p>
    <w:p w14:paraId="6C73821F" w14:textId="00E5BDED" w:rsidR="004F0021" w:rsidRDefault="004F002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410E574E" w14:textId="57907DDA" w:rsidR="005D45B1" w:rsidRPr="005D45B1" w:rsidRDefault="005D45B1" w:rsidP="005D4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>2</w:t>
      </w: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 – Motivazione all’Apprendimento (15 domande)</w:t>
      </w:r>
    </w:p>
    <w:p w14:paraId="5E3817C3" w14:textId="7777777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Istruzioni: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per ogni affermazione dai un punteggio da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 a 5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(1 = per niente d’accordo, 5 = pienamente d’accordo).</w:t>
      </w:r>
    </w:p>
    <w:p w14:paraId="28F4782C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Vado a scuola con piacere.</w:t>
      </w:r>
    </w:p>
    <w:p w14:paraId="45B2EBC7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Penso che ciò che imparo a scuola mi sarà utile in futuro.</w:t>
      </w:r>
    </w:p>
    <w:p w14:paraId="7C0C092E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capace di affrontare le attività proposte dai docenti.</w:t>
      </w:r>
    </w:p>
    <w:p w14:paraId="74C92C62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Anche se ho difficoltà nello studio, cerco comunque di impegnarmi.</w:t>
      </w:r>
    </w:p>
    <w:p w14:paraId="64B8A369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Sono motivato/a </w:t>
      </w:r>
      <w:proofErr w:type="spellStart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proofErr w:type="spellEnd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dare il meglio di me stesso/a.</w:t>
      </w:r>
    </w:p>
    <w:p w14:paraId="1A61DE12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preparo con costanza alle verifiche.</w:t>
      </w:r>
    </w:p>
    <w:p w14:paraId="379113BC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Partecipo con interesse alle lezioni.</w:t>
      </w:r>
    </w:p>
    <w:p w14:paraId="53AED9CE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impegno anche nelle materie che trovo difficili.</w:t>
      </w:r>
    </w:p>
    <w:p w14:paraId="75E68AC0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soddisfatto/a quando ottengo buoni risultati.</w:t>
      </w:r>
    </w:p>
    <w:p w14:paraId="2865DC91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Credo che i miei sforzi possano migliorare i miei voti.</w:t>
      </w:r>
    </w:p>
    <w:p w14:paraId="66CB610B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piace imparare cose nuove, anche al di fuori della scuola.</w:t>
      </w:r>
    </w:p>
    <w:p w14:paraId="2356CFF2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Sono disposto/a </w:t>
      </w:r>
      <w:proofErr w:type="spellStart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proofErr w:type="spellEnd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dedicare tempo extra per approfondire ciò che mi interessa.</w:t>
      </w:r>
    </w:p>
    <w:p w14:paraId="54742E6F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Chiedo aiuto quando non capisco un argomento.</w:t>
      </w:r>
    </w:p>
    <w:p w14:paraId="08264905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mantenere la concentrazione durante lo studio.</w:t>
      </w:r>
    </w:p>
    <w:p w14:paraId="3FCBFF7C" w14:textId="77777777" w:rsidR="005D45B1" w:rsidRPr="005D45B1" w:rsidRDefault="005D45B1" w:rsidP="005D45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Penso che andare bene a scuola sia importante per il mio futuro.</w:t>
      </w:r>
    </w:p>
    <w:p w14:paraId="10151A82" w14:textId="2CE13D46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4A69444" w14:textId="1385AF59" w:rsidR="005D45B1" w:rsidRPr="005D45B1" w:rsidRDefault="005D45B1" w:rsidP="005D4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Valutazione</w:t>
      </w:r>
    </w:p>
    <w:p w14:paraId="5592C088" w14:textId="66999475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Sommare i punteggi totali (minimo = 15, massimo = 75).</w:t>
      </w:r>
    </w:p>
    <w:p w14:paraId="79F0F459" w14:textId="77777777" w:rsidR="005D45B1" w:rsidRPr="005D45B1" w:rsidRDefault="005D45B1" w:rsidP="005D4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60 – 75 punti → Alta motivazione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è molto motivato, vede la scuola come opportunità di crescita.</w:t>
      </w:r>
    </w:p>
    <w:p w14:paraId="2BDAFD75" w14:textId="77777777" w:rsidR="005D45B1" w:rsidRPr="005D45B1" w:rsidRDefault="005D45B1" w:rsidP="005D4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40 – 59 punti → Motivazione media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mostra impegno ma con alti e bassi; può dipendere dalla materia o dalla relazione con i docenti.</w:t>
      </w:r>
    </w:p>
    <w:p w14:paraId="0B3A468D" w14:textId="77777777" w:rsidR="005D45B1" w:rsidRPr="005D45B1" w:rsidRDefault="005D45B1" w:rsidP="005D45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15 – 39 punti → Bassa motivazione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potrebbe essere a rischio di demotivazione o dispersione, necessita di supporto e strategie motivazionali.</w:t>
      </w:r>
    </w:p>
    <w:p w14:paraId="5F253D84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6FBD3282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6E2643E3" w14:textId="6AF40DBE" w:rsidR="005D45B1" w:rsidRPr="005D45B1" w:rsidRDefault="005D45B1" w:rsidP="005D4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>3</w:t>
      </w: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 – Soft Skills (15 domande)</w:t>
      </w:r>
    </w:p>
    <w:p w14:paraId="4D075D2A" w14:textId="7777777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Istruzioni: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per ogni affermazione dai un punteggio da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 a 5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(1 = per niente vero, 5 = molto vero).</w:t>
      </w:r>
    </w:p>
    <w:p w14:paraId="2E8DFE48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lavorare bene in gruppo.</w:t>
      </w:r>
    </w:p>
    <w:p w14:paraId="1860EAD2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Quando incontro un problema, cerco diverse soluzioni.</w:t>
      </w:r>
    </w:p>
    <w:p w14:paraId="591D4BE3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 rispettare le scadenze e i tempi stabiliti.</w:t>
      </w:r>
    </w:p>
    <w:p w14:paraId="53F515E3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piace proporre idee nuove o creative.</w:t>
      </w:r>
    </w:p>
    <w:p w14:paraId="7C5577CF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 comunicare in modo chiaro con compagni e docenti.</w:t>
      </w:r>
    </w:p>
    <w:p w14:paraId="75E231F0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gestire bene lo stress.</w:t>
      </w:r>
    </w:p>
    <w:p w14:paraId="01A2BA34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adatto facilmente a situazioni nuove.</w:t>
      </w:r>
    </w:p>
    <w:p w14:paraId="5ACE13A9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Accetto e ascolto i suggerimenti degli altri.</w:t>
      </w:r>
    </w:p>
    <w:p w14:paraId="2ED53222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organizzare bene il mio tempo di studio e di svago.</w:t>
      </w:r>
    </w:p>
    <w:p w14:paraId="43F10B55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Cerco di risolvere i conflitti in modo pacifico.</w:t>
      </w:r>
    </w:p>
    <w:p w14:paraId="114C9293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assumo le responsabilità dei miei compiti.</w:t>
      </w:r>
    </w:p>
    <w:p w14:paraId="419FCAF3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prendere decisioni anche in situazioni difficili.</w:t>
      </w:r>
    </w:p>
    <w:p w14:paraId="2A3992F0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Collaboro attivamente per raggiungere un obiettivo comune.</w:t>
      </w:r>
    </w:p>
    <w:p w14:paraId="7DC6BFAD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Riesco a motivare gli altri quando lavoriamo insieme.</w:t>
      </w:r>
    </w:p>
    <w:p w14:paraId="4CB43C6B" w14:textId="77777777" w:rsidR="005D45B1" w:rsidRPr="005D45B1" w:rsidRDefault="005D45B1" w:rsidP="005D45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Cerco sempre di migliorare le mie capacità personali.</w:t>
      </w:r>
    </w:p>
    <w:p w14:paraId="397EB65B" w14:textId="617A1603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D268099" w14:textId="1911F894" w:rsidR="005D45B1" w:rsidRPr="005D45B1" w:rsidRDefault="005D45B1" w:rsidP="005D4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Valutazione</w:t>
      </w:r>
    </w:p>
    <w:p w14:paraId="5920489E" w14:textId="2552A8A0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Sommare i punteggi totali (minimo = 15, massimo = 75).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Interpretazione generale:</w:t>
      </w:r>
    </w:p>
    <w:p w14:paraId="468EC9D6" w14:textId="77777777" w:rsidR="005D45B1" w:rsidRPr="005D45B1" w:rsidRDefault="005D45B1" w:rsidP="005D45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60 – 75 punti → Soft skills elevate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Lo studente mostra ottime competenze trasversali: collaborazione, autonomia, responsabilità, </w:t>
      </w:r>
      <w:proofErr w:type="spellStart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problem</w:t>
      </w:r>
      <w:proofErr w:type="spellEnd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solving.</w:t>
      </w:r>
    </w:p>
    <w:p w14:paraId="6EE1FAEB" w14:textId="77777777" w:rsidR="005D45B1" w:rsidRPr="005D45B1" w:rsidRDefault="005D45B1" w:rsidP="005D45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40 – 59 punti → Soft skills nella media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presenta alcune abilità buone, ma altre vanno rafforzate. Necessario lavoro mirato (es. gestione del tempo, comunicazione, conflitti).</w:t>
      </w:r>
    </w:p>
    <w:p w14:paraId="6E6403F4" w14:textId="77777777" w:rsidR="005D45B1" w:rsidRPr="005D45B1" w:rsidRDefault="005D45B1" w:rsidP="005D45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15 – 39 punti → Soft skills deboli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ha difficoltà trasversali significative (cooperazione, autonomia, gestione del tempo) che possono influenzare negativamente l’apprendimento. Richiede supporto personalizzato.</w:t>
      </w:r>
    </w:p>
    <w:p w14:paraId="7DD3739A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3F87428D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7A181531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44F8F7F9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2E7EF97B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4510EC1A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3DF30220" w14:textId="67350274" w:rsidR="005D45B1" w:rsidRPr="005D45B1" w:rsidRDefault="005D45B1" w:rsidP="005D4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>4</w:t>
      </w:r>
      <w:r w:rsidRPr="005D45B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it-IT" w:eastAsia="it-IT"/>
        </w:rPr>
        <w:t xml:space="preserve"> – Benessere ed Aspettative (15 domande)</w:t>
      </w:r>
    </w:p>
    <w:p w14:paraId="2EA5502E" w14:textId="7777777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Istruzioni: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per ogni affermazione dai un punteggio da </w:t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 a 5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(1 = per niente vero, 5 = molto vero).</w:t>
      </w:r>
    </w:p>
    <w:p w14:paraId="1701C44A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accolto/a nella nuova scuola.</w:t>
      </w:r>
    </w:p>
    <w:p w14:paraId="39D3FA9D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Ho fatto nuove amicizie in classe.</w:t>
      </w:r>
    </w:p>
    <w:p w14:paraId="14422790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Sento che i docenti si interessano al mio apprendimento.</w:t>
      </w:r>
    </w:p>
    <w:p w14:paraId="48F48093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sereno/a quando vado a scuola.</w:t>
      </w:r>
    </w:p>
    <w:p w14:paraId="66F56942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Ho fiducia nelle mie capacità di affrontare il nuovo percorso scolastico.</w:t>
      </w:r>
    </w:p>
    <w:p w14:paraId="6FD3EB5B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rispettato/a dai miei compagni.</w:t>
      </w:r>
    </w:p>
    <w:p w14:paraId="2FF8EEDB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Posso contare sui miei compagni quando ho bisogno di aiuto.</w:t>
      </w:r>
    </w:p>
    <w:p w14:paraId="7BF01781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sento libero/a di esprimere la mia opinione in classe.</w:t>
      </w:r>
    </w:p>
    <w:p w14:paraId="44C2A8CC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Ritengo che gli insegnanti siano disponibili al dialogo.</w:t>
      </w:r>
    </w:p>
    <w:p w14:paraId="7AD27A8A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aspetto che questa scuola mi aiuti a crescere come persona.</w:t>
      </w:r>
    </w:p>
    <w:p w14:paraId="77B3F791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 piacerebbe partecipare ad attività extracurricolari (laboratori, sport, eventi).</w:t>
      </w:r>
    </w:p>
    <w:p w14:paraId="4E2D6432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Sento che la scuola valorizza i miei punti di forza.</w:t>
      </w:r>
    </w:p>
    <w:p w14:paraId="3E69A902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Mi sento motivato/a </w:t>
      </w:r>
      <w:proofErr w:type="spellStart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proofErr w:type="spellEnd"/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frequentare regolarmente le lezioni.</w:t>
      </w:r>
    </w:p>
    <w:p w14:paraId="76857935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Quando penso al futuro, credo che questa scuola mi possa aiutare a realizzarmi.</w:t>
      </w:r>
    </w:p>
    <w:p w14:paraId="7987CB07" w14:textId="77777777" w:rsidR="005D45B1" w:rsidRPr="005D45B1" w:rsidRDefault="005D45B1" w:rsidP="005D45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Sono soddisfatto/a della mia esperienza scolastica finora.</w:t>
      </w:r>
    </w:p>
    <w:p w14:paraId="6984D795" w14:textId="3AA4D536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84F5BB4" w14:textId="209D0F95" w:rsidR="005D45B1" w:rsidRPr="005D45B1" w:rsidRDefault="005D45B1" w:rsidP="005D4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it-IT"/>
        </w:rPr>
        <w:t>Valutazione</w:t>
      </w:r>
    </w:p>
    <w:p w14:paraId="077DC370" w14:textId="6DC0B625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Sommare i punteggi totali (minimo = 15, massimo = 75).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Interpretazione generale:</w:t>
      </w:r>
    </w:p>
    <w:p w14:paraId="7EBF5841" w14:textId="77777777" w:rsidR="005D45B1" w:rsidRPr="005D45B1" w:rsidRDefault="005D45B1" w:rsidP="005D45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60 – 75 punti → Benessere alto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si sente integrato, accolto e motivato. Ha fiducia nella scuola e nei docenti.</w:t>
      </w:r>
    </w:p>
    <w:p w14:paraId="0DA9BB24" w14:textId="77777777" w:rsidR="005D45B1" w:rsidRPr="005D45B1" w:rsidRDefault="005D45B1" w:rsidP="005D45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40 – 59 punti → Benessere medio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vive la scuola in modo generalmente positivo, ma mostra alcune insicurezze (es. relazioni, motivazione, fiducia). Potrebbe beneficiare di attività di inclusione.</w:t>
      </w:r>
    </w:p>
    <w:p w14:paraId="437CFB91" w14:textId="77777777" w:rsidR="005D45B1" w:rsidRPr="005D45B1" w:rsidRDefault="005D45B1" w:rsidP="005D45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15 – 39 punti → Benessere basso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studente si sente poco integrato, con scarsa motivazione e possibili difficoltà relazionali. Necessario monitoraggio costante e supporto per prevenire rischi di abbandono o disagio.</w:t>
      </w:r>
    </w:p>
    <w:p w14:paraId="39265007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6DA13727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5C8F3393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1793F4CF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42D7DCD0" w14:textId="77777777" w:rsid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p w14:paraId="4FF7917B" w14:textId="77777777" w:rsidR="005D45B1" w:rsidRPr="005D45B1" w:rsidRDefault="005D45B1" w:rsidP="005D4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it-IT"/>
        </w:rPr>
        <w:t>Scheda di Sintesi Questionari PFI – Classi Prime</w:t>
      </w:r>
    </w:p>
    <w:p w14:paraId="6794FBF7" w14:textId="77777777" w:rsidR="005D45B1" w:rsidRPr="005D45B1" w:rsidRDefault="005D45B1" w:rsidP="005D4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Nome e Cognome Allievo/a: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__________________________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Classe: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__________________________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Data compilazione: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 / ___ / _____</w:t>
      </w:r>
    </w:p>
    <w:p w14:paraId="59931C3A" w14:textId="466B4B58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BAED3AE" w14:textId="43FB83D3" w:rsidR="005D45B1" w:rsidRPr="005D45B1" w:rsidRDefault="005D45B1" w:rsidP="005D45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1</w:t>
      </w: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 – Intelligenze Multiple (Gardner)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000"/>
        <w:gridCol w:w="1800"/>
        <w:gridCol w:w="1675"/>
      </w:tblGrid>
      <w:tr w:rsidR="005D45B1" w:rsidRPr="005D45B1" w14:paraId="360FCD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FBA8A7" w14:textId="77777777" w:rsidR="005D45B1" w:rsidRPr="005D45B1" w:rsidRDefault="005D45B1" w:rsidP="005D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Intelligenza</w:t>
            </w:r>
          </w:p>
        </w:tc>
        <w:tc>
          <w:tcPr>
            <w:tcW w:w="0" w:type="auto"/>
            <w:vAlign w:val="center"/>
            <w:hideMark/>
          </w:tcPr>
          <w:p w14:paraId="5D8204FA" w14:textId="77777777" w:rsidR="005D45B1" w:rsidRPr="005D45B1" w:rsidRDefault="005D45B1" w:rsidP="005D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Domande collegate</w:t>
            </w:r>
          </w:p>
        </w:tc>
        <w:tc>
          <w:tcPr>
            <w:tcW w:w="0" w:type="auto"/>
            <w:vAlign w:val="center"/>
            <w:hideMark/>
          </w:tcPr>
          <w:p w14:paraId="6005E3D4" w14:textId="77777777" w:rsidR="005D45B1" w:rsidRPr="005D45B1" w:rsidRDefault="005D45B1" w:rsidP="005D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Totale</w:t>
            </w:r>
          </w:p>
        </w:tc>
        <w:tc>
          <w:tcPr>
            <w:tcW w:w="0" w:type="auto"/>
            <w:vAlign w:val="center"/>
            <w:hideMark/>
          </w:tcPr>
          <w:p w14:paraId="5D022344" w14:textId="77777777" w:rsidR="005D45B1" w:rsidRPr="005D45B1" w:rsidRDefault="005D45B1" w:rsidP="005D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Interpretazione</w:t>
            </w:r>
          </w:p>
        </w:tc>
      </w:tr>
      <w:tr w:rsidR="005D45B1" w:rsidRPr="005D45B1" w14:paraId="611276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B6F41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Logico-matematica</w:t>
            </w:r>
          </w:p>
        </w:tc>
        <w:tc>
          <w:tcPr>
            <w:tcW w:w="0" w:type="auto"/>
            <w:vAlign w:val="center"/>
            <w:hideMark/>
          </w:tcPr>
          <w:p w14:paraId="5E27D52C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1, 9</w:t>
            </w:r>
          </w:p>
        </w:tc>
        <w:tc>
          <w:tcPr>
            <w:tcW w:w="0" w:type="auto"/>
            <w:vAlign w:val="center"/>
            <w:hideMark/>
          </w:tcPr>
          <w:p w14:paraId="3929DA8B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/10</w:t>
            </w:r>
          </w:p>
        </w:tc>
        <w:tc>
          <w:tcPr>
            <w:tcW w:w="0" w:type="auto"/>
            <w:vAlign w:val="center"/>
            <w:hideMark/>
          </w:tcPr>
          <w:p w14:paraId="15B1CD02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5A3C28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0769C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Linguistica</w:t>
            </w:r>
          </w:p>
        </w:tc>
        <w:tc>
          <w:tcPr>
            <w:tcW w:w="0" w:type="auto"/>
            <w:vAlign w:val="center"/>
            <w:hideMark/>
          </w:tcPr>
          <w:p w14:paraId="55E2F8F7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2, 12</w:t>
            </w:r>
          </w:p>
        </w:tc>
        <w:tc>
          <w:tcPr>
            <w:tcW w:w="0" w:type="auto"/>
            <w:vAlign w:val="center"/>
            <w:hideMark/>
          </w:tcPr>
          <w:p w14:paraId="7F7601B4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/10</w:t>
            </w:r>
          </w:p>
        </w:tc>
        <w:tc>
          <w:tcPr>
            <w:tcW w:w="0" w:type="auto"/>
            <w:vAlign w:val="center"/>
            <w:hideMark/>
          </w:tcPr>
          <w:p w14:paraId="6D2C5EC2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66F1BC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5D860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Musicale</w:t>
            </w:r>
          </w:p>
        </w:tc>
        <w:tc>
          <w:tcPr>
            <w:tcW w:w="0" w:type="auto"/>
            <w:vAlign w:val="center"/>
            <w:hideMark/>
          </w:tcPr>
          <w:p w14:paraId="027AB28C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3, 11</w:t>
            </w:r>
          </w:p>
        </w:tc>
        <w:tc>
          <w:tcPr>
            <w:tcW w:w="0" w:type="auto"/>
            <w:vAlign w:val="center"/>
            <w:hideMark/>
          </w:tcPr>
          <w:p w14:paraId="382045E7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/10</w:t>
            </w:r>
          </w:p>
        </w:tc>
        <w:tc>
          <w:tcPr>
            <w:tcW w:w="0" w:type="auto"/>
            <w:vAlign w:val="center"/>
            <w:hideMark/>
          </w:tcPr>
          <w:p w14:paraId="49268CBB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126C0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18BB2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Corporeo-cinestetica</w:t>
            </w:r>
          </w:p>
        </w:tc>
        <w:tc>
          <w:tcPr>
            <w:tcW w:w="0" w:type="auto"/>
            <w:vAlign w:val="center"/>
            <w:hideMark/>
          </w:tcPr>
          <w:p w14:paraId="1BE90E92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4, 9</w:t>
            </w:r>
          </w:p>
        </w:tc>
        <w:tc>
          <w:tcPr>
            <w:tcW w:w="0" w:type="auto"/>
            <w:vAlign w:val="center"/>
            <w:hideMark/>
          </w:tcPr>
          <w:p w14:paraId="56E0C7E3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/10</w:t>
            </w:r>
          </w:p>
        </w:tc>
        <w:tc>
          <w:tcPr>
            <w:tcW w:w="0" w:type="auto"/>
            <w:vAlign w:val="center"/>
            <w:hideMark/>
          </w:tcPr>
          <w:p w14:paraId="086128EF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24FDB0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E7FA9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Interpersonale</w:t>
            </w:r>
          </w:p>
        </w:tc>
        <w:tc>
          <w:tcPr>
            <w:tcW w:w="0" w:type="auto"/>
            <w:vAlign w:val="center"/>
            <w:hideMark/>
          </w:tcPr>
          <w:p w14:paraId="0B24691D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5, 10, 13</w:t>
            </w:r>
          </w:p>
        </w:tc>
        <w:tc>
          <w:tcPr>
            <w:tcW w:w="0" w:type="auto"/>
            <w:vAlign w:val="center"/>
            <w:hideMark/>
          </w:tcPr>
          <w:p w14:paraId="0EE13489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/15</w:t>
            </w:r>
          </w:p>
        </w:tc>
        <w:tc>
          <w:tcPr>
            <w:tcW w:w="0" w:type="auto"/>
            <w:vAlign w:val="center"/>
            <w:hideMark/>
          </w:tcPr>
          <w:p w14:paraId="70A92BAE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54E9F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94231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Intrapersonale</w:t>
            </w:r>
          </w:p>
        </w:tc>
        <w:tc>
          <w:tcPr>
            <w:tcW w:w="0" w:type="auto"/>
            <w:vAlign w:val="center"/>
            <w:hideMark/>
          </w:tcPr>
          <w:p w14:paraId="024D117E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A4D162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/5</w:t>
            </w:r>
          </w:p>
        </w:tc>
        <w:tc>
          <w:tcPr>
            <w:tcW w:w="0" w:type="auto"/>
            <w:vAlign w:val="center"/>
            <w:hideMark/>
          </w:tcPr>
          <w:p w14:paraId="0B0188CE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21668B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C81B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Naturalistica</w:t>
            </w:r>
          </w:p>
        </w:tc>
        <w:tc>
          <w:tcPr>
            <w:tcW w:w="0" w:type="auto"/>
            <w:vAlign w:val="center"/>
            <w:hideMark/>
          </w:tcPr>
          <w:p w14:paraId="035991EC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7, 15</w:t>
            </w:r>
          </w:p>
        </w:tc>
        <w:tc>
          <w:tcPr>
            <w:tcW w:w="0" w:type="auto"/>
            <w:vAlign w:val="center"/>
            <w:hideMark/>
          </w:tcPr>
          <w:p w14:paraId="1E3FC39B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/10</w:t>
            </w:r>
          </w:p>
        </w:tc>
        <w:tc>
          <w:tcPr>
            <w:tcW w:w="0" w:type="auto"/>
            <w:vAlign w:val="center"/>
            <w:hideMark/>
          </w:tcPr>
          <w:p w14:paraId="0F3FE5FB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5D45B1" w:rsidRPr="005D45B1" w14:paraId="4C8C7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EB140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Spaziale/Visiva</w:t>
            </w:r>
          </w:p>
        </w:tc>
        <w:tc>
          <w:tcPr>
            <w:tcW w:w="0" w:type="auto"/>
            <w:vAlign w:val="center"/>
            <w:hideMark/>
          </w:tcPr>
          <w:p w14:paraId="46E2E55A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8, 14</w:t>
            </w:r>
          </w:p>
        </w:tc>
        <w:tc>
          <w:tcPr>
            <w:tcW w:w="0" w:type="auto"/>
            <w:vAlign w:val="center"/>
            <w:hideMark/>
          </w:tcPr>
          <w:p w14:paraId="09858657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5D45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____ /10</w:t>
            </w:r>
          </w:p>
        </w:tc>
        <w:tc>
          <w:tcPr>
            <w:tcW w:w="0" w:type="auto"/>
            <w:vAlign w:val="center"/>
            <w:hideMark/>
          </w:tcPr>
          <w:p w14:paraId="627F6682" w14:textId="77777777" w:rsidR="005D45B1" w:rsidRPr="005D45B1" w:rsidRDefault="005D45B1" w:rsidP="005D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14:paraId="44D1E608" w14:textId="1D3655FF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3729EA4" w14:textId="60C6CC43" w:rsidR="005D45B1" w:rsidRPr="005D45B1" w:rsidRDefault="005D45B1" w:rsidP="005D45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2</w:t>
      </w: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 – Motivazione all’Apprendimento</w:t>
      </w:r>
    </w:p>
    <w:p w14:paraId="1F3CDC56" w14:textId="77777777" w:rsidR="005D45B1" w:rsidRPr="005D45B1" w:rsidRDefault="005D45B1" w:rsidP="005D45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Punteggio Totale (15–75):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____</w:t>
      </w:r>
    </w:p>
    <w:p w14:paraId="7CDD9226" w14:textId="77777777" w:rsidR="005D45B1" w:rsidRPr="005D45B1" w:rsidRDefault="005D45B1" w:rsidP="005D45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Valutazione: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Alta motivazione (60–75)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Media motivazione (40–59)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Bassa motivazione (15–39)</w:t>
      </w:r>
    </w:p>
    <w:p w14:paraId="5B3CC3E0" w14:textId="77777777" w:rsidR="005D45B1" w:rsidRPr="005D45B1" w:rsidRDefault="008A6444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6F3D7C61">
          <v:rect id="_x0000_i1026" style="width:0;height:1.5pt" o:hralign="center" o:hrstd="t" o:hr="t" fillcolor="#a0a0a0" stroked="f"/>
        </w:pict>
      </w:r>
    </w:p>
    <w:p w14:paraId="45333CD2" w14:textId="51A8DFF0" w:rsidR="005D45B1" w:rsidRPr="005D45B1" w:rsidRDefault="005D45B1" w:rsidP="005D45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3</w:t>
      </w: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 – Soft Skills</w:t>
      </w:r>
    </w:p>
    <w:p w14:paraId="59B112F6" w14:textId="77777777" w:rsidR="005D45B1" w:rsidRPr="005D45B1" w:rsidRDefault="005D45B1" w:rsidP="005D45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Punteggio Totale (15–75):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____</w:t>
      </w:r>
    </w:p>
    <w:p w14:paraId="79315CED" w14:textId="77777777" w:rsidR="005D45B1" w:rsidRPr="005D45B1" w:rsidRDefault="005D45B1" w:rsidP="005D45B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lastRenderedPageBreak/>
        <w:t>Valutazione: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Elevate (60–75)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Nella media (40–59)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Deboli (15–39)</w:t>
      </w:r>
    </w:p>
    <w:p w14:paraId="75C6F012" w14:textId="2922E9DB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BF4EC08" w14:textId="708785A8" w:rsidR="005D45B1" w:rsidRPr="005D45B1" w:rsidRDefault="005D45B1" w:rsidP="005D45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Questionario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4</w:t>
      </w: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 xml:space="preserve"> – Benessere ed Aspettative</w:t>
      </w:r>
    </w:p>
    <w:p w14:paraId="2E0FD4BC" w14:textId="77777777" w:rsidR="005D45B1" w:rsidRPr="005D45B1" w:rsidRDefault="005D45B1" w:rsidP="005D45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Punteggio Totale (15–75):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____</w:t>
      </w:r>
    </w:p>
    <w:p w14:paraId="30610471" w14:textId="77777777" w:rsidR="005D45B1" w:rsidRPr="005D45B1" w:rsidRDefault="005D45B1" w:rsidP="005D45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Valutazione: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Benessere alto (60–75)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Benessere medio (40–59)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5D45B1">
        <w:rPr>
          <w:rFonts w:ascii="Segoe UI Symbol" w:eastAsia="Times New Roman" w:hAnsi="Segoe UI Symbol" w:cs="Segoe UI Symbol"/>
          <w:sz w:val="24"/>
          <w:szCs w:val="24"/>
          <w:lang w:val="it-IT" w:eastAsia="it-IT"/>
        </w:rPr>
        <w:t>☐</w:t>
      </w:r>
      <w:r w:rsidRPr="005D45B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Benessere basso (15–39)</w:t>
      </w:r>
    </w:p>
    <w:p w14:paraId="14F43C38" w14:textId="0638D5D3" w:rsidR="005D45B1" w:rsidRPr="005D45B1" w:rsidRDefault="005D45B1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8B6E9A9" w14:textId="50773353" w:rsidR="005D45B1" w:rsidRPr="005D45B1" w:rsidRDefault="005D45B1" w:rsidP="005D45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</w:pPr>
      <w:r w:rsidRPr="005D45B1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/>
        </w:rPr>
        <w:t>Osservazioni del Consiglio di Classe</w:t>
      </w:r>
    </w:p>
    <w:p w14:paraId="1C2EF6E0" w14:textId="77777777" w:rsidR="005D45B1" w:rsidRPr="005D45B1" w:rsidRDefault="008A6444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65D91A9C">
          <v:rect id="_x0000_i1027" style="width:0;height:1.5pt" o:hralign="center" o:hrstd="t" o:hr="t" fillcolor="#a0a0a0" stroked="f"/>
        </w:pict>
      </w:r>
    </w:p>
    <w:p w14:paraId="50C1BA3A" w14:textId="77777777" w:rsidR="005D45B1" w:rsidRPr="005D45B1" w:rsidRDefault="008A6444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54DEB01B">
          <v:rect id="_x0000_i1028" style="width:0;height:1.5pt" o:hralign="center" o:hrstd="t" o:hr="t" fillcolor="#a0a0a0" stroked="f"/>
        </w:pict>
      </w:r>
    </w:p>
    <w:p w14:paraId="33122E85" w14:textId="77777777" w:rsidR="005D45B1" w:rsidRPr="005D45B1" w:rsidRDefault="008A6444" w:rsidP="005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7E16E90D">
          <v:rect id="_x0000_i1029" style="width:0;height:1.5pt" o:hralign="center" o:hrstd="t" o:hr="t" fillcolor="#a0a0a0" stroked="f"/>
        </w:pict>
      </w:r>
    </w:p>
    <w:p w14:paraId="7D756878" w14:textId="77777777" w:rsidR="005D45B1" w:rsidRPr="005D45B1" w:rsidRDefault="005D45B1" w:rsidP="005D45B1">
      <w:pPr>
        <w:pStyle w:val="Numeroelenco"/>
        <w:numPr>
          <w:ilvl w:val="0"/>
          <w:numId w:val="0"/>
        </w:numPr>
        <w:ind w:left="360" w:hanging="360"/>
        <w:rPr>
          <w:lang w:val="it-IT"/>
        </w:rPr>
      </w:pPr>
    </w:p>
    <w:sectPr w:rsidR="005D45B1" w:rsidRPr="005D45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A0A9A"/>
    <w:multiLevelType w:val="multilevel"/>
    <w:tmpl w:val="D44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7C6DF7"/>
    <w:multiLevelType w:val="multilevel"/>
    <w:tmpl w:val="B75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92B49"/>
    <w:multiLevelType w:val="multilevel"/>
    <w:tmpl w:val="AFD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E7701"/>
    <w:multiLevelType w:val="multilevel"/>
    <w:tmpl w:val="7F2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076F4"/>
    <w:multiLevelType w:val="multilevel"/>
    <w:tmpl w:val="883E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9076D"/>
    <w:multiLevelType w:val="multilevel"/>
    <w:tmpl w:val="00D6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B4995"/>
    <w:multiLevelType w:val="multilevel"/>
    <w:tmpl w:val="408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E694E"/>
    <w:multiLevelType w:val="multilevel"/>
    <w:tmpl w:val="3692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558AE"/>
    <w:multiLevelType w:val="multilevel"/>
    <w:tmpl w:val="C1A8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70190"/>
    <w:multiLevelType w:val="multilevel"/>
    <w:tmpl w:val="5CE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C0642"/>
    <w:multiLevelType w:val="multilevel"/>
    <w:tmpl w:val="87D2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B42B42"/>
    <w:multiLevelType w:val="multilevel"/>
    <w:tmpl w:val="71B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158753">
    <w:abstractNumId w:val="8"/>
  </w:num>
  <w:num w:numId="2" w16cid:durableId="516041364">
    <w:abstractNumId w:val="6"/>
  </w:num>
  <w:num w:numId="3" w16cid:durableId="668951128">
    <w:abstractNumId w:val="5"/>
  </w:num>
  <w:num w:numId="4" w16cid:durableId="338198204">
    <w:abstractNumId w:val="4"/>
  </w:num>
  <w:num w:numId="5" w16cid:durableId="1945964449">
    <w:abstractNumId w:val="7"/>
  </w:num>
  <w:num w:numId="6" w16cid:durableId="685834967">
    <w:abstractNumId w:val="3"/>
  </w:num>
  <w:num w:numId="7" w16cid:durableId="1091900862">
    <w:abstractNumId w:val="2"/>
  </w:num>
  <w:num w:numId="8" w16cid:durableId="1830637137">
    <w:abstractNumId w:val="1"/>
  </w:num>
  <w:num w:numId="9" w16cid:durableId="19595672">
    <w:abstractNumId w:val="0"/>
  </w:num>
  <w:num w:numId="10" w16cid:durableId="319773646">
    <w:abstractNumId w:val="19"/>
  </w:num>
  <w:num w:numId="11" w16cid:durableId="708607028">
    <w:abstractNumId w:val="10"/>
  </w:num>
  <w:num w:numId="12" w16cid:durableId="90929290">
    <w:abstractNumId w:val="12"/>
  </w:num>
  <w:num w:numId="13" w16cid:durableId="1657222310">
    <w:abstractNumId w:val="13"/>
  </w:num>
  <w:num w:numId="14" w16cid:durableId="29886432">
    <w:abstractNumId w:val="9"/>
  </w:num>
  <w:num w:numId="15" w16cid:durableId="367606537">
    <w:abstractNumId w:val="14"/>
  </w:num>
  <w:num w:numId="16" w16cid:durableId="2115322110">
    <w:abstractNumId w:val="11"/>
  </w:num>
  <w:num w:numId="17" w16cid:durableId="1700231412">
    <w:abstractNumId w:val="16"/>
  </w:num>
  <w:num w:numId="18" w16cid:durableId="1410270264">
    <w:abstractNumId w:val="20"/>
  </w:num>
  <w:num w:numId="19" w16cid:durableId="735711058">
    <w:abstractNumId w:val="15"/>
  </w:num>
  <w:num w:numId="20" w16cid:durableId="234244970">
    <w:abstractNumId w:val="17"/>
  </w:num>
  <w:num w:numId="21" w16cid:durableId="1417283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E8F"/>
    <w:rsid w:val="00034616"/>
    <w:rsid w:val="0006063C"/>
    <w:rsid w:val="0015074B"/>
    <w:rsid w:val="0029639D"/>
    <w:rsid w:val="00326F90"/>
    <w:rsid w:val="003F309B"/>
    <w:rsid w:val="004F0021"/>
    <w:rsid w:val="004F78DC"/>
    <w:rsid w:val="005D45B1"/>
    <w:rsid w:val="008A6444"/>
    <w:rsid w:val="00AA1D8D"/>
    <w:rsid w:val="00B47730"/>
    <w:rsid w:val="00CB0664"/>
    <w:rsid w:val="00D44A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7E255DA"/>
  <w14:defaultImageDpi w14:val="300"/>
  <w15:docId w15:val="{96BD28C4-E080-45E5-BECD-3B7D67F7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ROSARIO LA MARCA</cp:lastModifiedBy>
  <cp:revision>2</cp:revision>
  <dcterms:created xsi:type="dcterms:W3CDTF">2025-10-07T10:52:00Z</dcterms:created>
  <dcterms:modified xsi:type="dcterms:W3CDTF">2025-10-07T10:52:00Z</dcterms:modified>
  <cp:category/>
</cp:coreProperties>
</file>