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DCF3" w14:textId="77777777" w:rsidR="00A13797" w:rsidRDefault="0000526D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5E446FB3" wp14:editId="3B1AE6E4">
            <wp:simplePos x="0" y="0"/>
            <wp:positionH relativeFrom="margin">
              <wp:posOffset>2594610</wp:posOffset>
            </wp:positionH>
            <wp:positionV relativeFrom="paragraph">
              <wp:posOffset>-318770</wp:posOffset>
            </wp:positionV>
            <wp:extent cx="1276350" cy="988695"/>
            <wp:effectExtent l="0" t="0" r="0" b="1905"/>
            <wp:wrapNone/>
            <wp:docPr id="1993782095" name="Immagine 1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11CB4" w14:textId="77777777" w:rsidR="00A13797" w:rsidRDefault="00A13797">
      <w:pPr>
        <w:pStyle w:val="Titolo1"/>
        <w:jc w:val="center"/>
        <w:rPr>
          <w:rFonts w:ascii="Times New Roman" w:hAnsi="Times New Roman" w:cs="Times New Roman"/>
          <w:color w:val="000000" w:themeColor="text1"/>
          <w:lang w:val="it-IT"/>
        </w:rPr>
      </w:pPr>
    </w:p>
    <w:p w14:paraId="23BB8384" w14:textId="1F930D47" w:rsidR="00073BD3" w:rsidRPr="00D43CE2" w:rsidRDefault="00DC0AF4" w:rsidP="00A13797">
      <w:pPr>
        <w:pStyle w:val="Titolo1"/>
        <w:spacing w:before="36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PROGRAMMAZIONE DISCIPLINARE PER COMPETENZE – BIENNIO</w:t>
      </w:r>
    </w:p>
    <w:p w14:paraId="6BB122B0" w14:textId="03CCFF82" w:rsidR="00073BD3" w:rsidRDefault="00DC0AF4" w:rsidP="00A13797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b/>
          <w:bCs/>
          <w:color w:val="000000" w:themeColor="text1"/>
          <w:lang w:val="it-IT"/>
        </w:rPr>
        <w:t>Anno scolastico: 2025–2026</w:t>
      </w:r>
    </w:p>
    <w:p w14:paraId="058C9B93" w14:textId="77777777" w:rsidR="00073BD3" w:rsidRPr="00D43CE2" w:rsidRDefault="00DC0AF4">
      <w:pPr>
        <w:pStyle w:val="Titolo2"/>
        <w:rPr>
          <w:rFonts w:ascii="Times New Roman" w:hAnsi="Times New Roman" w:cs="Times New Roman"/>
          <w:color w:val="000000" w:themeColor="text1"/>
        </w:rPr>
      </w:pPr>
      <w:r w:rsidRPr="00D43CE2">
        <w:rPr>
          <w:rFonts w:ascii="Times New Roman" w:hAnsi="Times New Roman" w:cs="Times New Roman"/>
          <w:color w:val="000000" w:themeColor="text1"/>
        </w:rPr>
        <w:t>1. DATI GENERALI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90"/>
        <w:gridCol w:w="7272"/>
      </w:tblGrid>
      <w:tr w:rsidR="00073BD3" w:rsidRPr="00D43CE2" w14:paraId="2BAB959E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7E38FD96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Disciplina:</w:t>
            </w:r>
          </w:p>
        </w:tc>
        <w:tc>
          <w:tcPr>
            <w:tcW w:w="3650" w:type="pct"/>
            <w:vAlign w:val="center"/>
          </w:tcPr>
          <w:p w14:paraId="6B65639E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06B58419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7097938E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Asse culturale:</w:t>
            </w:r>
          </w:p>
        </w:tc>
        <w:tc>
          <w:tcPr>
            <w:tcW w:w="3650" w:type="pct"/>
            <w:vAlign w:val="center"/>
          </w:tcPr>
          <w:p w14:paraId="0204A188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4B901C24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7C997491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Docente:</w:t>
            </w:r>
          </w:p>
        </w:tc>
        <w:tc>
          <w:tcPr>
            <w:tcW w:w="3650" w:type="pct"/>
            <w:vAlign w:val="center"/>
          </w:tcPr>
          <w:p w14:paraId="2619EC6F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6CFFF8A9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7294654B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Classe e sezione:</w:t>
            </w:r>
          </w:p>
        </w:tc>
        <w:tc>
          <w:tcPr>
            <w:tcW w:w="3650" w:type="pct"/>
            <w:vAlign w:val="center"/>
          </w:tcPr>
          <w:p w14:paraId="41FEF4BE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135DFA87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32F34ADB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Ore settimanali:</w:t>
            </w:r>
          </w:p>
        </w:tc>
        <w:tc>
          <w:tcPr>
            <w:tcW w:w="3650" w:type="pct"/>
            <w:vAlign w:val="center"/>
          </w:tcPr>
          <w:p w14:paraId="3A8B76EB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38ED05BC" w14:textId="77777777" w:rsidTr="007F4AA3">
        <w:trPr>
          <w:trHeight w:val="397"/>
        </w:trPr>
        <w:tc>
          <w:tcPr>
            <w:tcW w:w="1350" w:type="pct"/>
            <w:vAlign w:val="center"/>
          </w:tcPr>
          <w:p w14:paraId="35E25C94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Data di presentazione:</w:t>
            </w:r>
          </w:p>
        </w:tc>
        <w:tc>
          <w:tcPr>
            <w:tcW w:w="3650" w:type="pct"/>
            <w:vAlign w:val="center"/>
          </w:tcPr>
          <w:p w14:paraId="480668BD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</w:tbl>
    <w:p w14:paraId="7801C66C" w14:textId="77777777" w:rsidR="00073BD3" w:rsidRPr="00D43CE2" w:rsidRDefault="00DC0AF4">
      <w:pPr>
        <w:pStyle w:val="Titolo2"/>
        <w:rPr>
          <w:rFonts w:ascii="Times New Roman" w:hAnsi="Times New Roman" w:cs="Times New Roman"/>
          <w:color w:val="000000" w:themeColor="text1"/>
        </w:rPr>
      </w:pPr>
      <w:r w:rsidRPr="00D43CE2">
        <w:rPr>
          <w:rFonts w:ascii="Times New Roman" w:hAnsi="Times New Roman" w:cs="Times New Roman"/>
          <w:color w:val="000000" w:themeColor="text1"/>
        </w:rPr>
        <w:t>2. SITUAZIONE DI PARTENZA</w:t>
      </w:r>
    </w:p>
    <w:p w14:paraId="77262839" w14:textId="77777777" w:rsidR="00073BD3" w:rsidRPr="00D43CE2" w:rsidRDefault="00DC0AF4">
      <w:pPr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Analisi della classe (spuntare le voci pertinenti):</w:t>
      </w:r>
    </w:p>
    <w:p w14:paraId="0DE210D1" w14:textId="301027ED" w:rsidR="00073BD3" w:rsidRPr="00D43CE2" w:rsidRDefault="00DC0AF4" w:rsidP="00A13797">
      <w:pPr>
        <w:tabs>
          <w:tab w:val="left" w:pos="284"/>
          <w:tab w:val="left" w:pos="1701"/>
          <w:tab w:val="left" w:pos="3261"/>
          <w:tab w:val="left" w:pos="5103"/>
        </w:tabs>
        <w:jc w:val="both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Times New Roman" w:hAnsi="Times New Roman" w:cs="Times New Roman"/>
          <w:lang w:val="it-IT"/>
        </w:rPr>
        <w:t>Medio–</w:t>
      </w:r>
      <w:r w:rsidR="0000526D" w:rsidRPr="00D43CE2">
        <w:rPr>
          <w:rFonts w:ascii="Times New Roman" w:hAnsi="Times New Roman" w:cs="Times New Roman"/>
          <w:lang w:val="it-IT"/>
        </w:rPr>
        <w:t>alto</w:t>
      </w:r>
      <w:bookmarkStart w:id="0" w:name="_Hlk213353975"/>
      <w:r w:rsidR="00A13797" w:rsidRPr="00D43CE2">
        <w:rPr>
          <w:rFonts w:ascii="Times New Roman" w:hAnsi="Times New Roman" w:cs="Times New Roman"/>
          <w:lang w:val="it-IT"/>
        </w:rPr>
        <w:tab/>
      </w:r>
      <w:bookmarkEnd w:id="0"/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>Medio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Medio–</w:t>
      </w:r>
      <w:r w:rsidR="0000526D" w:rsidRPr="00D43CE2">
        <w:rPr>
          <w:rFonts w:ascii="Times New Roman" w:hAnsi="Times New Roman" w:cs="Times New Roman"/>
          <w:lang w:val="it-IT"/>
        </w:rPr>
        <w:t>basso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Basso</w:t>
      </w:r>
    </w:p>
    <w:p w14:paraId="34ABCA03" w14:textId="03331A01" w:rsidR="00073BD3" w:rsidRPr="00D43CE2" w:rsidRDefault="00DC0AF4" w:rsidP="00A13797">
      <w:pPr>
        <w:tabs>
          <w:tab w:val="left" w:pos="284"/>
          <w:tab w:val="left" w:pos="1701"/>
          <w:tab w:val="left" w:pos="3261"/>
          <w:tab w:val="left" w:pos="5103"/>
        </w:tabs>
        <w:jc w:val="both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Times New Roman" w:hAnsi="Times New Roman" w:cs="Times New Roman"/>
          <w:lang w:val="it-IT"/>
        </w:rPr>
        <w:t xml:space="preserve">Vivace 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>Tranquillo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>Passivo</w:t>
      </w:r>
      <w:r w:rsidR="00A13797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Problematico</w:t>
      </w:r>
    </w:p>
    <w:p w14:paraId="20391B74" w14:textId="77777777" w:rsidR="007F4AA3" w:rsidRDefault="00DC0AF4" w:rsidP="00A13797">
      <w:pPr>
        <w:spacing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 xml:space="preserve">Strumenti utilizzati per l’analisi: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test </w:t>
      </w:r>
      <w:r w:rsidR="0000526D" w:rsidRPr="00D43CE2">
        <w:rPr>
          <w:rFonts w:ascii="Times New Roman" w:hAnsi="Times New Roman" w:cs="Times New Roman"/>
          <w:lang w:val="it-IT"/>
        </w:rPr>
        <w:t xml:space="preserve">d’ingresso </w:t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 xml:space="preserve">osservazione </w:t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 xml:space="preserve">verifiche </w:t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 xml:space="preserve">questionari </w:t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</w:t>
      </w:r>
      <w:r w:rsidR="0000526D" w:rsidRPr="00D43CE2">
        <w:rPr>
          <w:rFonts w:ascii="Times New Roman" w:hAnsi="Times New Roman" w:cs="Times New Roman"/>
          <w:lang w:val="it-IT"/>
        </w:rPr>
        <w:t>dialogo</w:t>
      </w:r>
    </w:p>
    <w:p w14:paraId="246FD8E9" w14:textId="49DEFA6C" w:rsidR="007F4AA3" w:rsidRDefault="0000526D" w:rsidP="007F4AA3">
      <w:pPr>
        <w:spacing w:after="0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="00DC0AF4" w:rsidRPr="00D43CE2">
        <w:rPr>
          <w:rFonts w:ascii="Times New Roman" w:hAnsi="Times New Roman" w:cs="Times New Roman"/>
          <w:lang w:val="it-IT"/>
        </w:rPr>
        <w:t xml:space="preserve"> altro </w:t>
      </w:r>
    </w:p>
    <w:tbl>
      <w:tblPr>
        <w:tblStyle w:val="Grigliatabel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F4AA3" w14:paraId="1472E6CC" w14:textId="77777777" w:rsidTr="007F4AA3">
        <w:tc>
          <w:tcPr>
            <w:tcW w:w="9962" w:type="dxa"/>
          </w:tcPr>
          <w:p w14:paraId="69055D3B" w14:textId="77777777" w:rsidR="007F4AA3" w:rsidRDefault="007F4AA3" w:rsidP="007F4AA3">
            <w:pPr>
              <w:rPr>
                <w:rFonts w:ascii="Times New Roman" w:hAnsi="Times New Roman" w:cs="Times New Roman"/>
                <w:lang w:val="it-IT"/>
              </w:rPr>
            </w:pPr>
          </w:p>
          <w:p w14:paraId="7CF1A97D" w14:textId="77777777" w:rsidR="007F4AA3" w:rsidRDefault="007F4AA3" w:rsidP="007F4AA3">
            <w:pPr>
              <w:rPr>
                <w:rFonts w:ascii="Times New Roman" w:hAnsi="Times New Roman" w:cs="Times New Roman"/>
                <w:lang w:val="it-IT"/>
              </w:rPr>
            </w:pPr>
          </w:p>
          <w:p w14:paraId="44C5063B" w14:textId="77777777" w:rsidR="007F4AA3" w:rsidRDefault="007F4AA3" w:rsidP="007F4AA3">
            <w:pPr>
              <w:rPr>
                <w:rFonts w:ascii="Times New Roman" w:hAnsi="Times New Roman" w:cs="Times New Roman"/>
                <w:lang w:val="it-IT"/>
              </w:rPr>
            </w:pPr>
          </w:p>
          <w:p w14:paraId="1A555B79" w14:textId="77777777" w:rsidR="007F4AA3" w:rsidRDefault="007F4AA3" w:rsidP="007F4AA3">
            <w:pPr>
              <w:rPr>
                <w:rFonts w:ascii="Times New Roman" w:hAnsi="Times New Roman" w:cs="Times New Roman"/>
                <w:lang w:val="it-IT"/>
              </w:rPr>
            </w:pPr>
          </w:p>
          <w:p w14:paraId="1778E842" w14:textId="77777777" w:rsidR="007F4AA3" w:rsidRDefault="007F4AA3" w:rsidP="007F4AA3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E56465D" w14:textId="7C1A989E" w:rsidR="00073BD3" w:rsidRPr="00D43CE2" w:rsidRDefault="00DC0AF4" w:rsidP="00A13797">
      <w:pPr>
        <w:spacing w:before="240"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Tabella dei livelli di profitto in ingresso: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073BD3" w:rsidRPr="00D43CE2" w14:paraId="5414CB8B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5ED63FCA" w14:textId="77777777" w:rsidR="00073BD3" w:rsidRPr="002D5EB3" w:rsidRDefault="00DC0AF4">
            <w:pPr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Livello</w:t>
            </w:r>
          </w:p>
        </w:tc>
        <w:tc>
          <w:tcPr>
            <w:tcW w:w="1250" w:type="pct"/>
            <w:vAlign w:val="center"/>
          </w:tcPr>
          <w:p w14:paraId="5C5A18B3" w14:textId="77777777" w:rsidR="00073BD3" w:rsidRPr="002D5EB3" w:rsidRDefault="00DC0AF4">
            <w:pPr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Descrizione</w:t>
            </w:r>
          </w:p>
        </w:tc>
        <w:tc>
          <w:tcPr>
            <w:tcW w:w="1250" w:type="pct"/>
            <w:vAlign w:val="center"/>
          </w:tcPr>
          <w:p w14:paraId="07726F96" w14:textId="77777777" w:rsidR="00073BD3" w:rsidRPr="002D5EB3" w:rsidRDefault="00DC0AF4">
            <w:pPr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N° Alunni</w:t>
            </w:r>
          </w:p>
        </w:tc>
        <w:tc>
          <w:tcPr>
            <w:tcW w:w="1250" w:type="pct"/>
            <w:vAlign w:val="center"/>
          </w:tcPr>
          <w:p w14:paraId="4C2F77D4" w14:textId="77777777" w:rsidR="00073BD3" w:rsidRPr="002D5EB3" w:rsidRDefault="00DC0AF4" w:rsidP="002D5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73BD3" w:rsidRPr="00D43CE2" w14:paraId="2E348D9F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3CD170EF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1°</w:t>
            </w:r>
          </w:p>
        </w:tc>
        <w:tc>
          <w:tcPr>
            <w:tcW w:w="1250" w:type="pct"/>
            <w:vAlign w:val="center"/>
          </w:tcPr>
          <w:p w14:paraId="49E647B5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Ottimo (&gt;7,4)</w:t>
            </w:r>
          </w:p>
        </w:tc>
        <w:tc>
          <w:tcPr>
            <w:tcW w:w="1250" w:type="pct"/>
            <w:vAlign w:val="center"/>
          </w:tcPr>
          <w:p w14:paraId="2259BE27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67E09803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4BB41E90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3129E122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2°</w:t>
            </w:r>
          </w:p>
        </w:tc>
        <w:tc>
          <w:tcPr>
            <w:tcW w:w="1250" w:type="pct"/>
            <w:vAlign w:val="center"/>
          </w:tcPr>
          <w:p w14:paraId="2EAE9D0F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Buono (6,5–7,4)</w:t>
            </w:r>
          </w:p>
        </w:tc>
        <w:tc>
          <w:tcPr>
            <w:tcW w:w="1250" w:type="pct"/>
            <w:vAlign w:val="center"/>
          </w:tcPr>
          <w:p w14:paraId="7BCC1BC4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60522DCE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45565213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58055546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3°</w:t>
            </w:r>
          </w:p>
        </w:tc>
        <w:tc>
          <w:tcPr>
            <w:tcW w:w="1250" w:type="pct"/>
            <w:vAlign w:val="center"/>
          </w:tcPr>
          <w:p w14:paraId="5FA54BE6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Sufficiente (5,5–6,4)</w:t>
            </w:r>
          </w:p>
        </w:tc>
        <w:tc>
          <w:tcPr>
            <w:tcW w:w="1250" w:type="pct"/>
            <w:vAlign w:val="center"/>
          </w:tcPr>
          <w:p w14:paraId="635D9EDA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19A40B68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567D8F00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1B976CB6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4°</w:t>
            </w:r>
          </w:p>
        </w:tc>
        <w:tc>
          <w:tcPr>
            <w:tcW w:w="1250" w:type="pct"/>
            <w:vAlign w:val="center"/>
          </w:tcPr>
          <w:p w14:paraId="1B323260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Mediocre (4,5–5,4)</w:t>
            </w:r>
          </w:p>
        </w:tc>
        <w:tc>
          <w:tcPr>
            <w:tcW w:w="1250" w:type="pct"/>
            <w:vAlign w:val="center"/>
          </w:tcPr>
          <w:p w14:paraId="6FC33F73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30660FEC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68E0A599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29E3CAAB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5°</w:t>
            </w:r>
          </w:p>
        </w:tc>
        <w:tc>
          <w:tcPr>
            <w:tcW w:w="1250" w:type="pct"/>
            <w:vAlign w:val="center"/>
          </w:tcPr>
          <w:p w14:paraId="22E2C988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Insufficiente (&lt;4,5)</w:t>
            </w:r>
          </w:p>
        </w:tc>
        <w:tc>
          <w:tcPr>
            <w:tcW w:w="1250" w:type="pct"/>
            <w:vAlign w:val="center"/>
          </w:tcPr>
          <w:p w14:paraId="715A1DDA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29381DEC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D43CE2" w14:paraId="69F61AD9" w14:textId="77777777" w:rsidTr="006F6A4B">
        <w:trPr>
          <w:trHeight w:val="397"/>
        </w:trPr>
        <w:tc>
          <w:tcPr>
            <w:tcW w:w="1250" w:type="pct"/>
            <w:vAlign w:val="center"/>
          </w:tcPr>
          <w:p w14:paraId="0D3DC7A3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6°</w:t>
            </w:r>
          </w:p>
        </w:tc>
        <w:tc>
          <w:tcPr>
            <w:tcW w:w="1250" w:type="pct"/>
            <w:vAlign w:val="center"/>
          </w:tcPr>
          <w:p w14:paraId="16205EA8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250" w:type="pct"/>
            <w:vAlign w:val="center"/>
          </w:tcPr>
          <w:p w14:paraId="72DC0D79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7EFDCEDE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</w:tbl>
    <w:p w14:paraId="2170EEF2" w14:textId="77777777" w:rsidR="00073BD3" w:rsidRPr="00D43CE2" w:rsidRDefault="00DC0AF4">
      <w:pPr>
        <w:pStyle w:val="Titolo2"/>
        <w:rPr>
          <w:rFonts w:ascii="Times New Roman" w:hAnsi="Times New Roman" w:cs="Times New Roman"/>
          <w:color w:val="000000" w:themeColor="text1"/>
        </w:rPr>
      </w:pPr>
      <w:r w:rsidRPr="00D43CE2">
        <w:rPr>
          <w:rFonts w:ascii="Times New Roman" w:hAnsi="Times New Roman" w:cs="Times New Roman"/>
          <w:color w:val="000000" w:themeColor="text1"/>
        </w:rPr>
        <w:lastRenderedPageBreak/>
        <w:t>3. QUADRO DELLE COMPETENZE</w:t>
      </w:r>
    </w:p>
    <w:p w14:paraId="048B73EA" w14:textId="77777777" w:rsidR="00073BD3" w:rsidRPr="00D43CE2" w:rsidRDefault="00DC0AF4">
      <w:pPr>
        <w:rPr>
          <w:rFonts w:ascii="Times New Roman" w:hAnsi="Times New Roman" w:cs="Times New Roman"/>
          <w:b/>
          <w:bCs/>
          <w:lang w:val="it-IT"/>
        </w:rPr>
      </w:pPr>
      <w:r w:rsidRPr="00D43CE2">
        <w:rPr>
          <w:rFonts w:ascii="Times New Roman" w:hAnsi="Times New Roman" w:cs="Times New Roman"/>
          <w:b/>
          <w:bCs/>
          <w:lang w:val="it-IT"/>
        </w:rPr>
        <w:t>3.1 Competenze chiave di cittadinanza trasversali da perseguire a conclusione dell’obbligo scolastico.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5"/>
        <w:gridCol w:w="2694"/>
        <w:gridCol w:w="4863"/>
      </w:tblGrid>
      <w:tr w:rsidR="00073BD3" w:rsidRPr="00CE6081" w14:paraId="6E550A70" w14:textId="77777777" w:rsidTr="00921A0F">
        <w:tc>
          <w:tcPr>
            <w:tcW w:w="1207" w:type="pct"/>
            <w:vAlign w:val="center"/>
          </w:tcPr>
          <w:p w14:paraId="74EA7BBF" w14:textId="77777777" w:rsidR="00073BD3" w:rsidRPr="00D43CE2" w:rsidRDefault="00DC0AF4" w:rsidP="00921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CE2">
              <w:rPr>
                <w:rFonts w:ascii="Times New Roman" w:hAnsi="Times New Roman" w:cs="Times New Roman"/>
                <w:b/>
                <w:bCs/>
              </w:rPr>
              <w:t>Ambito di riferimento</w:t>
            </w:r>
          </w:p>
        </w:tc>
        <w:tc>
          <w:tcPr>
            <w:tcW w:w="1352" w:type="pct"/>
            <w:vAlign w:val="center"/>
          </w:tcPr>
          <w:p w14:paraId="629A40E0" w14:textId="77777777" w:rsidR="00073BD3" w:rsidRPr="00D43CE2" w:rsidRDefault="00DC0AF4" w:rsidP="00921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CE2">
              <w:rPr>
                <w:rFonts w:ascii="Times New Roman" w:hAnsi="Times New Roman" w:cs="Times New Roman"/>
                <w:b/>
                <w:bCs/>
              </w:rPr>
              <w:t>Competenze chiave</w:t>
            </w:r>
          </w:p>
        </w:tc>
        <w:tc>
          <w:tcPr>
            <w:tcW w:w="2441" w:type="pct"/>
            <w:vAlign w:val="center"/>
          </w:tcPr>
          <w:p w14:paraId="7D65E7BF" w14:textId="77777777" w:rsidR="00921A0F" w:rsidRDefault="00DC0AF4" w:rsidP="00921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</w:pPr>
            <w:r w:rsidRPr="00D43CE2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Capacità / Indicatori osservabili</w:t>
            </w:r>
          </w:p>
          <w:p w14:paraId="52B7C031" w14:textId="69B91BA1" w:rsidR="00073BD3" w:rsidRPr="00D43CE2" w:rsidRDefault="00DC0AF4" w:rsidP="00921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</w:pPr>
            <w:r w:rsidRPr="00D43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(Ogni docente indichi le capacità che si intendono sviluppare in</w:t>
            </w:r>
            <w:r w:rsidRPr="00D43CE2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 xml:space="preserve"> </w:t>
            </w:r>
            <w:r w:rsidRPr="00D43C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it-IT"/>
              </w:rPr>
              <w:t>modo particolare nell’A.S. in corso)</w:t>
            </w:r>
          </w:p>
        </w:tc>
      </w:tr>
      <w:tr w:rsidR="00073BD3" w:rsidRPr="00CE6081" w14:paraId="47A3729E" w14:textId="77777777" w:rsidTr="007F4AA3">
        <w:tc>
          <w:tcPr>
            <w:tcW w:w="1207" w:type="pct"/>
          </w:tcPr>
          <w:p w14:paraId="4F7E6771" w14:textId="77777777" w:rsidR="00073BD3" w:rsidRPr="00D43CE2" w:rsidRDefault="00DC0AF4" w:rsidP="007F4AA3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Costruzione del sé</w:t>
            </w:r>
          </w:p>
        </w:tc>
        <w:tc>
          <w:tcPr>
            <w:tcW w:w="1352" w:type="pct"/>
          </w:tcPr>
          <w:p w14:paraId="4A9A1321" w14:textId="77777777" w:rsidR="007F4AA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7F4AA3">
              <w:rPr>
                <w:rFonts w:ascii="Times New Roman" w:hAnsi="Times New Roman" w:cs="Times New Roman"/>
                <w:lang w:val="it-IT"/>
              </w:rPr>
              <w:t>Imparare a imparare</w:t>
            </w:r>
          </w:p>
          <w:p w14:paraId="3F534486" w14:textId="15FE9298" w:rsidR="00073BD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7F4AA3">
              <w:rPr>
                <w:rFonts w:ascii="Times New Roman" w:hAnsi="Times New Roman" w:cs="Times New Roman"/>
                <w:lang w:val="it-IT"/>
              </w:rPr>
              <w:t>Competenza imprenditoriale Cittadinanza attiva</w:t>
            </w:r>
          </w:p>
        </w:tc>
        <w:tc>
          <w:tcPr>
            <w:tcW w:w="2441" w:type="pct"/>
          </w:tcPr>
          <w:p w14:paraId="13446651" w14:textId="36177E9C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Essere capace di:</w:t>
            </w:r>
          </w:p>
          <w:p w14:paraId="2BA3696D" w14:textId="0593D44E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organizzare e gestire il proprio apprendimento</w:t>
            </w:r>
          </w:p>
          <w:p w14:paraId="37103D49" w14:textId="77777777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utilizzare un proprio metodo di studio e di lavoro</w:t>
            </w:r>
          </w:p>
          <w:p w14:paraId="7878A6C9" w14:textId="050BE653" w:rsidR="00073BD3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elaborare e realizzare attività seguendo la logica della progettazione</w:t>
            </w:r>
          </w:p>
        </w:tc>
      </w:tr>
      <w:tr w:rsidR="00073BD3" w:rsidRPr="00CE6081" w14:paraId="59DB4C01" w14:textId="77777777" w:rsidTr="007F4AA3">
        <w:tc>
          <w:tcPr>
            <w:tcW w:w="1207" w:type="pct"/>
          </w:tcPr>
          <w:p w14:paraId="6470EC24" w14:textId="77777777" w:rsidR="00073BD3" w:rsidRPr="00D43CE2" w:rsidRDefault="00DC0AF4" w:rsidP="007F4AA3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Relazione con gli altri</w:t>
            </w:r>
          </w:p>
        </w:tc>
        <w:tc>
          <w:tcPr>
            <w:tcW w:w="1352" w:type="pct"/>
          </w:tcPr>
          <w:p w14:paraId="616C7FD7" w14:textId="77777777" w:rsidR="007F4AA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</w:rPr>
            </w:pPr>
            <w:r w:rsidRPr="007F4AA3">
              <w:rPr>
                <w:rFonts w:ascii="Times New Roman" w:hAnsi="Times New Roman" w:cs="Times New Roman"/>
              </w:rPr>
              <w:t>Competenza sociale</w:t>
            </w:r>
          </w:p>
          <w:p w14:paraId="5B200BA0" w14:textId="2DA68FC9" w:rsidR="00073BD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</w:rPr>
            </w:pPr>
            <w:r w:rsidRPr="007F4AA3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2441" w:type="pct"/>
          </w:tcPr>
          <w:p w14:paraId="18218BC7" w14:textId="5A5706C8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Essere capace di:</w:t>
            </w:r>
          </w:p>
          <w:p w14:paraId="59FC030B" w14:textId="77777777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comprendere e rappresentare testi e messaggi di genere e di complessità diversi, formulati con linguaggi e supporti diversi.</w:t>
            </w:r>
          </w:p>
          <w:p w14:paraId="776ADE33" w14:textId="340DAE37" w:rsidR="00073BD3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Lavorare, interagire con gli altri in precise e specifiche attività collettive.</w:t>
            </w:r>
          </w:p>
        </w:tc>
      </w:tr>
      <w:tr w:rsidR="00073BD3" w:rsidRPr="00CE6081" w14:paraId="64FBDBA3" w14:textId="77777777" w:rsidTr="007F4AA3">
        <w:tc>
          <w:tcPr>
            <w:tcW w:w="1207" w:type="pct"/>
          </w:tcPr>
          <w:p w14:paraId="4CFF9768" w14:textId="77777777" w:rsidR="00073BD3" w:rsidRPr="00D43CE2" w:rsidRDefault="00DC0AF4" w:rsidP="007F4AA3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Rapporto con la realtà naturale e sociale</w:t>
            </w:r>
          </w:p>
        </w:tc>
        <w:tc>
          <w:tcPr>
            <w:tcW w:w="1352" w:type="pct"/>
          </w:tcPr>
          <w:p w14:paraId="59FBF3B7" w14:textId="77777777" w:rsidR="007F4AA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7F4AA3">
              <w:rPr>
                <w:rFonts w:ascii="Times New Roman" w:hAnsi="Times New Roman" w:cs="Times New Roman"/>
                <w:lang w:val="it-IT"/>
              </w:rPr>
              <w:t>Risolvere problemi</w:t>
            </w:r>
          </w:p>
          <w:p w14:paraId="77876E36" w14:textId="77777777" w:rsidR="007F4AA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7F4AA3">
              <w:rPr>
                <w:rFonts w:ascii="Times New Roman" w:hAnsi="Times New Roman" w:cs="Times New Roman"/>
                <w:lang w:val="it-IT"/>
              </w:rPr>
              <w:t>Individuare collegamenti e relazioni</w:t>
            </w:r>
          </w:p>
          <w:p w14:paraId="046050D8" w14:textId="538D872B" w:rsidR="00073BD3" w:rsidRPr="007F4AA3" w:rsidRDefault="00DC0AF4" w:rsidP="007F4AA3">
            <w:pPr>
              <w:pStyle w:val="Paragrafoelenco"/>
              <w:numPr>
                <w:ilvl w:val="0"/>
                <w:numId w:val="10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7F4AA3">
              <w:rPr>
                <w:rFonts w:ascii="Times New Roman" w:hAnsi="Times New Roman" w:cs="Times New Roman"/>
                <w:lang w:val="it-IT"/>
              </w:rPr>
              <w:t>Interpretare informazioni</w:t>
            </w:r>
          </w:p>
        </w:tc>
        <w:tc>
          <w:tcPr>
            <w:tcW w:w="2441" w:type="pct"/>
          </w:tcPr>
          <w:p w14:paraId="314D4CBE" w14:textId="16B05404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Essere capace di:</w:t>
            </w:r>
          </w:p>
          <w:p w14:paraId="7D85E0D9" w14:textId="77777777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comprendere, interpretare ed intervenire in modo personale negli eventi del mondo</w:t>
            </w:r>
          </w:p>
          <w:p w14:paraId="140FDE25" w14:textId="77777777" w:rsidR="00DC0AF4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costruire conoscenze significative e dotate di senso</w:t>
            </w:r>
          </w:p>
          <w:p w14:paraId="7E0A1CB2" w14:textId="3FC9E7EA" w:rsidR="00073BD3" w:rsidRPr="00D43CE2" w:rsidRDefault="00DC0AF4" w:rsidP="007F4AA3">
            <w:pPr>
              <w:spacing w:before="60" w:after="60"/>
              <w:ind w:left="232" w:hanging="232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□</w:t>
            </w:r>
            <w:r w:rsidRPr="00D43CE2">
              <w:rPr>
                <w:rFonts w:ascii="Times New Roman" w:hAnsi="Times New Roman" w:cs="Times New Roman"/>
                <w:lang w:val="it-IT"/>
              </w:rPr>
              <w:tab/>
              <w:t>esplicitare giudizi critici distinguendo i fatti dalle operazioni, gli eventi dalle congetture, le cause dagli effetti</w:t>
            </w:r>
          </w:p>
        </w:tc>
      </w:tr>
    </w:tbl>
    <w:p w14:paraId="2D25E989" w14:textId="1309E2AA" w:rsidR="00073BD3" w:rsidRPr="00D43CE2" w:rsidRDefault="00DC0AF4" w:rsidP="006A67C8">
      <w:pPr>
        <w:spacing w:before="240" w:after="120"/>
        <w:rPr>
          <w:rFonts w:ascii="Times New Roman" w:hAnsi="Times New Roman" w:cs="Times New Roman"/>
          <w:b/>
          <w:bCs/>
          <w:lang w:val="it-IT"/>
        </w:rPr>
      </w:pPr>
      <w:r w:rsidRPr="00D43CE2">
        <w:rPr>
          <w:rFonts w:ascii="Times New Roman" w:hAnsi="Times New Roman" w:cs="Times New Roman"/>
          <w:b/>
          <w:bCs/>
          <w:lang w:val="it-IT"/>
        </w:rPr>
        <w:t>3.2 Competenze degli assi culturali (spuntare l’asse di riferimento):</w:t>
      </w:r>
    </w:p>
    <w:p w14:paraId="227D0723" w14:textId="62554EDB" w:rsidR="00073BD3" w:rsidRPr="00D43CE2" w:rsidRDefault="00DC0AF4" w:rsidP="00921A0F">
      <w:pPr>
        <w:tabs>
          <w:tab w:val="left" w:pos="2268"/>
          <w:tab w:val="left" w:pos="4395"/>
          <w:tab w:val="left" w:pos="7513"/>
        </w:tabs>
        <w:spacing w:after="120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Asse dei </w:t>
      </w:r>
      <w:r w:rsidR="0000526D" w:rsidRPr="00D43CE2">
        <w:rPr>
          <w:rFonts w:ascii="Times New Roman" w:hAnsi="Times New Roman" w:cs="Times New Roman"/>
          <w:lang w:val="it-IT"/>
        </w:rPr>
        <w:t>linguaggi</w:t>
      </w:r>
      <w:r w:rsidR="00921A0F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Asse </w:t>
      </w:r>
      <w:r w:rsidR="0000526D" w:rsidRPr="00D43CE2">
        <w:rPr>
          <w:rFonts w:ascii="Times New Roman" w:hAnsi="Times New Roman" w:cs="Times New Roman"/>
          <w:lang w:val="it-IT"/>
        </w:rPr>
        <w:t>matematico</w:t>
      </w:r>
      <w:r w:rsidR="00921A0F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Asse scientifico-</w:t>
      </w:r>
      <w:r w:rsidR="0000526D" w:rsidRPr="00D43CE2">
        <w:rPr>
          <w:rFonts w:ascii="Times New Roman" w:hAnsi="Times New Roman" w:cs="Times New Roman"/>
          <w:lang w:val="it-IT"/>
        </w:rPr>
        <w:t>tecnologico</w:t>
      </w:r>
      <w:r w:rsidR="00921A0F" w:rsidRPr="00D43CE2">
        <w:rPr>
          <w:rFonts w:ascii="Times New Roman" w:hAnsi="Times New Roman" w:cs="Times New Roman"/>
          <w:lang w:val="it-IT"/>
        </w:rPr>
        <w:tab/>
      </w:r>
      <w:r w:rsidR="0000526D"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Asse storico-sociale</w:t>
      </w:r>
    </w:p>
    <w:p w14:paraId="31877F71" w14:textId="77777777" w:rsidR="00073BD3" w:rsidRPr="00D43CE2" w:rsidRDefault="00DC0AF4">
      <w:pPr>
        <w:pStyle w:val="Titolo2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4. ARTICOLAZIONE DELLE COMPETENZE IN ABILITÀ E CONOSCENZE</w:t>
      </w:r>
    </w:p>
    <w:p w14:paraId="3630CE98" w14:textId="04ADFDC3" w:rsidR="00073BD3" w:rsidRPr="00D43CE2" w:rsidRDefault="00DC0AF4" w:rsidP="006A67C8">
      <w:pPr>
        <w:spacing w:before="120" w:after="120"/>
        <w:rPr>
          <w:rFonts w:ascii="Times New Roman" w:hAnsi="Times New Roman" w:cs="Times New Roman"/>
        </w:rPr>
      </w:pPr>
      <w:bookmarkStart w:id="1" w:name="_Hlk213345960"/>
      <w:r w:rsidRPr="00D43CE2">
        <w:rPr>
          <w:rFonts w:ascii="Times New Roman" w:hAnsi="Times New Roman" w:cs="Times New Roman"/>
        </w:rPr>
        <w:t>Competenza n.1 (Asse __________________________</w:t>
      </w:r>
      <w:r w:rsidR="00EA1EED">
        <w:rPr>
          <w:rFonts w:ascii="Times New Roman" w:hAnsi="Times New Roman" w:cs="Times New Roman"/>
        </w:rPr>
        <w:t>_______________</w:t>
      </w:r>
      <w:r w:rsidR="006A67C8">
        <w:rPr>
          <w:rFonts w:ascii="Times New Roman" w:hAnsi="Times New Roman" w:cs="Times New Roman"/>
        </w:rPr>
        <w:t xml:space="preserve"> </w:t>
      </w:r>
      <w:r w:rsidR="00EA1EED">
        <w:rPr>
          <w:rFonts w:ascii="Times New Roman" w:hAnsi="Times New Roman" w:cs="Times New Roman"/>
        </w:rPr>
        <w:t>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073BD3" w:rsidRPr="00D43CE2" w14:paraId="30C977C6" w14:textId="77777777" w:rsidTr="00EA1EED">
        <w:tc>
          <w:tcPr>
            <w:tcW w:w="2417" w:type="pct"/>
          </w:tcPr>
          <w:p w14:paraId="09726E12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bookmarkStart w:id="2" w:name="_Hlk213346016"/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05F55BA5" w14:textId="77777777" w:rsidR="00073BD3" w:rsidRPr="00D43CE2" w:rsidRDefault="00DC0AF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073BD3" w:rsidRPr="00D43CE2" w14:paraId="7705D51E" w14:textId="77777777" w:rsidTr="00EA1EED">
        <w:tc>
          <w:tcPr>
            <w:tcW w:w="2417" w:type="pct"/>
          </w:tcPr>
          <w:p w14:paraId="4F7F3DDD" w14:textId="77777777" w:rsidR="00073BD3" w:rsidRDefault="00073BD3">
            <w:pPr>
              <w:rPr>
                <w:rFonts w:ascii="Times New Roman" w:hAnsi="Times New Roman" w:cs="Times New Roman"/>
              </w:rPr>
            </w:pPr>
          </w:p>
          <w:p w14:paraId="2A008BC2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457995DA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36F4B722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746A204E" w14:textId="77777777" w:rsidR="006A67C8" w:rsidRDefault="006A67C8">
            <w:pPr>
              <w:rPr>
                <w:rFonts w:ascii="Times New Roman" w:hAnsi="Times New Roman" w:cs="Times New Roman"/>
              </w:rPr>
            </w:pPr>
          </w:p>
          <w:p w14:paraId="71CCE49D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3C04AE90" w14:textId="77777777" w:rsidR="00EA1EED" w:rsidRPr="00D43CE2" w:rsidRDefault="00EA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19D7F01B" w14:textId="77777777" w:rsidR="00073BD3" w:rsidRDefault="00073BD3">
            <w:pPr>
              <w:rPr>
                <w:rFonts w:ascii="Times New Roman" w:hAnsi="Times New Roman" w:cs="Times New Roman"/>
              </w:rPr>
            </w:pPr>
          </w:p>
          <w:p w14:paraId="338A71F6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556BC518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0007A040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3EE76766" w14:textId="77777777" w:rsidR="006A67C8" w:rsidRDefault="006A67C8">
            <w:pPr>
              <w:rPr>
                <w:rFonts w:ascii="Times New Roman" w:hAnsi="Times New Roman" w:cs="Times New Roman"/>
              </w:rPr>
            </w:pPr>
          </w:p>
          <w:p w14:paraId="4AAD3879" w14:textId="77777777" w:rsidR="00EA1EED" w:rsidRDefault="00EA1EED">
            <w:pPr>
              <w:rPr>
                <w:rFonts w:ascii="Times New Roman" w:hAnsi="Times New Roman" w:cs="Times New Roman"/>
              </w:rPr>
            </w:pPr>
          </w:p>
          <w:p w14:paraId="1AA996AB" w14:textId="77777777" w:rsidR="00EA1EED" w:rsidRPr="00D43CE2" w:rsidRDefault="00EA1EED">
            <w:pPr>
              <w:rPr>
                <w:rFonts w:ascii="Times New Roman" w:hAnsi="Times New Roman" w:cs="Times New Roman"/>
              </w:rPr>
            </w:pPr>
          </w:p>
        </w:tc>
      </w:tr>
      <w:tr w:rsidR="00073BD3" w:rsidRPr="00CE6081" w14:paraId="323883F1" w14:textId="77777777" w:rsidTr="006F6A4B">
        <w:tc>
          <w:tcPr>
            <w:tcW w:w="5000" w:type="pct"/>
            <w:gridSpan w:val="2"/>
          </w:tcPr>
          <w:p w14:paraId="5BA5A3AB" w14:textId="77777777" w:rsidR="00073BD3" w:rsidRDefault="00DC0AF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5C4C08EB" w14:textId="77777777" w:rsidR="00EA1EED" w:rsidRDefault="00EA1EED">
            <w:pPr>
              <w:rPr>
                <w:rFonts w:ascii="Times New Roman" w:hAnsi="Times New Roman" w:cs="Times New Roman"/>
                <w:lang w:val="it-IT"/>
              </w:rPr>
            </w:pPr>
          </w:p>
          <w:p w14:paraId="012A46BB" w14:textId="77777777" w:rsidR="006A67C8" w:rsidRDefault="006A67C8">
            <w:pPr>
              <w:rPr>
                <w:rFonts w:ascii="Times New Roman" w:hAnsi="Times New Roman" w:cs="Times New Roman"/>
                <w:lang w:val="it-IT"/>
              </w:rPr>
            </w:pPr>
          </w:p>
          <w:p w14:paraId="3536FB7A" w14:textId="77777777" w:rsidR="006A67C8" w:rsidRDefault="006A67C8">
            <w:pPr>
              <w:rPr>
                <w:rFonts w:ascii="Times New Roman" w:hAnsi="Times New Roman" w:cs="Times New Roman"/>
                <w:lang w:val="it-IT"/>
              </w:rPr>
            </w:pPr>
          </w:p>
          <w:p w14:paraId="56817EFA" w14:textId="77777777" w:rsidR="00EA1EED" w:rsidRDefault="00EA1EED">
            <w:pPr>
              <w:rPr>
                <w:rFonts w:ascii="Times New Roman" w:hAnsi="Times New Roman" w:cs="Times New Roman"/>
                <w:lang w:val="it-IT"/>
              </w:rPr>
            </w:pPr>
          </w:p>
          <w:p w14:paraId="35CDC62D" w14:textId="77777777" w:rsidR="00EA1EED" w:rsidRPr="00D43CE2" w:rsidRDefault="00EA1EED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A44812A" w14:textId="6D46A423" w:rsidR="006A67C8" w:rsidRPr="00D43CE2" w:rsidRDefault="006A67C8" w:rsidP="006A67C8">
      <w:pPr>
        <w:spacing w:before="120" w:after="120"/>
        <w:rPr>
          <w:rFonts w:ascii="Times New Roman" w:hAnsi="Times New Roman" w:cs="Times New Roman"/>
        </w:rPr>
      </w:pPr>
      <w:bookmarkStart w:id="3" w:name="_Hlk213346327"/>
      <w:bookmarkEnd w:id="1"/>
      <w:bookmarkEnd w:id="2"/>
      <w:r w:rsidRPr="00D43CE2">
        <w:rPr>
          <w:rFonts w:ascii="Times New Roman" w:hAnsi="Times New Roman" w:cs="Times New Roman"/>
        </w:rPr>
        <w:lastRenderedPageBreak/>
        <w:t>Competenza n.</w:t>
      </w:r>
      <w:r>
        <w:rPr>
          <w:rFonts w:ascii="Times New Roman" w:hAnsi="Times New Roman" w:cs="Times New Roman"/>
        </w:rPr>
        <w:t>2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5B456FCE" w14:textId="77777777" w:rsidTr="00EC16D4">
        <w:tc>
          <w:tcPr>
            <w:tcW w:w="2417" w:type="pct"/>
          </w:tcPr>
          <w:p w14:paraId="6D3A2DFF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6C037251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35A575DF" w14:textId="77777777" w:rsidTr="00EC16D4">
        <w:tc>
          <w:tcPr>
            <w:tcW w:w="2417" w:type="pct"/>
          </w:tcPr>
          <w:p w14:paraId="11DF1EB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7A9DCA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A8380F0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97800B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1F6317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CD521A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7793279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2F92433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92A81F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EC86514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8DA784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044DE4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D0F7918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62E4B2B6" w14:textId="77777777" w:rsidTr="00EC16D4">
        <w:tc>
          <w:tcPr>
            <w:tcW w:w="5000" w:type="pct"/>
            <w:gridSpan w:val="2"/>
          </w:tcPr>
          <w:p w14:paraId="27A7B1EC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67617044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01CD020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0C6912ED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5404A967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3607C386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DF99719" w14:textId="4F19CB1D" w:rsidR="006A67C8" w:rsidRPr="00D43CE2" w:rsidRDefault="006A67C8" w:rsidP="006A67C8">
      <w:pPr>
        <w:spacing w:before="240" w:after="120"/>
        <w:rPr>
          <w:rFonts w:ascii="Times New Roman" w:hAnsi="Times New Roman" w:cs="Times New Roman"/>
        </w:rPr>
      </w:pPr>
      <w:r w:rsidRPr="00D43CE2">
        <w:rPr>
          <w:rFonts w:ascii="Times New Roman" w:hAnsi="Times New Roman" w:cs="Times New Roman"/>
        </w:rPr>
        <w:t>Competenza n.</w:t>
      </w:r>
      <w:r>
        <w:rPr>
          <w:rFonts w:ascii="Times New Roman" w:hAnsi="Times New Roman" w:cs="Times New Roman"/>
        </w:rPr>
        <w:t>3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76015DDC" w14:textId="77777777" w:rsidTr="00EC16D4">
        <w:tc>
          <w:tcPr>
            <w:tcW w:w="2417" w:type="pct"/>
          </w:tcPr>
          <w:p w14:paraId="1B2683CF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2F9B5B11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09FFEC0D" w14:textId="77777777" w:rsidTr="00EC16D4">
        <w:tc>
          <w:tcPr>
            <w:tcW w:w="2417" w:type="pct"/>
          </w:tcPr>
          <w:p w14:paraId="2D7AB417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75B90E0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ED1B5E4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E3BE7D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B39C7E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2B67D39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DEED62A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0E9AD6A9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529DD3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218A6A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6BE316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97B1DD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3352CAE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7ACC5365" w14:textId="77777777" w:rsidTr="00EC16D4">
        <w:tc>
          <w:tcPr>
            <w:tcW w:w="5000" w:type="pct"/>
            <w:gridSpan w:val="2"/>
          </w:tcPr>
          <w:p w14:paraId="3A0F6439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7B84ACB4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BE278F7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A477413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123CB64D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3E2A60B2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FD710B6" w14:textId="72A52D26" w:rsidR="006A67C8" w:rsidRPr="00D43CE2" w:rsidRDefault="006A67C8" w:rsidP="006A67C8">
      <w:pPr>
        <w:spacing w:before="240" w:after="120"/>
        <w:rPr>
          <w:rFonts w:ascii="Times New Roman" w:hAnsi="Times New Roman" w:cs="Times New Roman"/>
        </w:rPr>
      </w:pPr>
      <w:r w:rsidRPr="00D43CE2">
        <w:rPr>
          <w:rFonts w:ascii="Times New Roman" w:hAnsi="Times New Roman" w:cs="Times New Roman"/>
        </w:rPr>
        <w:t>Competenza n.</w:t>
      </w:r>
      <w:r>
        <w:rPr>
          <w:rFonts w:ascii="Times New Roman" w:hAnsi="Times New Roman" w:cs="Times New Roman"/>
        </w:rPr>
        <w:t>4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5612DD7C" w14:textId="77777777" w:rsidTr="00EC16D4">
        <w:tc>
          <w:tcPr>
            <w:tcW w:w="2417" w:type="pct"/>
          </w:tcPr>
          <w:p w14:paraId="68A8D042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2F4A7262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7229737B" w14:textId="77777777" w:rsidTr="00EC16D4">
        <w:tc>
          <w:tcPr>
            <w:tcW w:w="2417" w:type="pct"/>
          </w:tcPr>
          <w:p w14:paraId="2CC7CD9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827EBA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E87796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E4905D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271BD2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07370C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7B9EDFE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02EBD42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C35F24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C9D0E34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0369B0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9E6804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AD540F2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3ACBBAD4" w14:textId="77777777" w:rsidTr="00EC16D4">
        <w:tc>
          <w:tcPr>
            <w:tcW w:w="5000" w:type="pct"/>
            <w:gridSpan w:val="2"/>
          </w:tcPr>
          <w:p w14:paraId="3B402148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26499AB4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70C0B32B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BA67946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C8747A0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5CD38CC1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bookmarkEnd w:id="3"/>
    </w:tbl>
    <w:p w14:paraId="3A302FB9" w14:textId="77777777" w:rsidR="006A67C8" w:rsidRPr="00A13797" w:rsidRDefault="006A67C8" w:rsidP="006A67C8">
      <w:pPr>
        <w:spacing w:before="240" w:after="120"/>
        <w:rPr>
          <w:rFonts w:ascii="Times New Roman" w:hAnsi="Times New Roman" w:cs="Times New Roman"/>
          <w:lang w:val="it-IT"/>
        </w:rPr>
      </w:pPr>
    </w:p>
    <w:p w14:paraId="0F4FEB1C" w14:textId="5774E2DD" w:rsidR="006A67C8" w:rsidRPr="00D43CE2" w:rsidRDefault="006A67C8" w:rsidP="006A67C8">
      <w:pPr>
        <w:spacing w:before="240" w:after="120"/>
        <w:rPr>
          <w:rFonts w:ascii="Times New Roman" w:hAnsi="Times New Roman" w:cs="Times New Roman"/>
        </w:rPr>
      </w:pPr>
      <w:bookmarkStart w:id="4" w:name="_Hlk213346267"/>
      <w:r w:rsidRPr="00D43CE2">
        <w:rPr>
          <w:rFonts w:ascii="Times New Roman" w:hAnsi="Times New Roman" w:cs="Times New Roman"/>
        </w:rPr>
        <w:lastRenderedPageBreak/>
        <w:t>Competenza n.</w:t>
      </w:r>
      <w:r>
        <w:rPr>
          <w:rFonts w:ascii="Times New Roman" w:hAnsi="Times New Roman" w:cs="Times New Roman"/>
        </w:rPr>
        <w:t>5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6433EC3E" w14:textId="77777777" w:rsidTr="00EC16D4">
        <w:tc>
          <w:tcPr>
            <w:tcW w:w="2417" w:type="pct"/>
          </w:tcPr>
          <w:p w14:paraId="07FB4ACC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4E711B5F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2BC0CFEF" w14:textId="77777777" w:rsidTr="00EC16D4">
        <w:tc>
          <w:tcPr>
            <w:tcW w:w="2417" w:type="pct"/>
          </w:tcPr>
          <w:p w14:paraId="36FAF37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45B207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6F9D90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A07291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FC16CB7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A749C65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6A0A888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7C6E3B1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BDD47A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312C654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24F7D99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E9244C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C664DBA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6E84FABF" w14:textId="77777777" w:rsidTr="00EC16D4">
        <w:tc>
          <w:tcPr>
            <w:tcW w:w="5000" w:type="pct"/>
            <w:gridSpan w:val="2"/>
          </w:tcPr>
          <w:p w14:paraId="1EF5C4F0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5590FF1B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3697996F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70E5FD01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42280CB8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157CC457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bookmarkEnd w:id="4"/>
    <w:p w14:paraId="72083F33" w14:textId="7DB92DBB" w:rsidR="006A67C8" w:rsidRPr="00D43CE2" w:rsidRDefault="006A67C8" w:rsidP="006A67C8">
      <w:pPr>
        <w:spacing w:before="240" w:after="120"/>
        <w:rPr>
          <w:rFonts w:ascii="Times New Roman" w:hAnsi="Times New Roman" w:cs="Times New Roman"/>
        </w:rPr>
      </w:pPr>
      <w:r w:rsidRPr="00D43CE2">
        <w:rPr>
          <w:rFonts w:ascii="Times New Roman" w:hAnsi="Times New Roman" w:cs="Times New Roman"/>
        </w:rPr>
        <w:t>Competenza n.</w:t>
      </w:r>
      <w:r>
        <w:rPr>
          <w:rFonts w:ascii="Times New Roman" w:hAnsi="Times New Roman" w:cs="Times New Roman"/>
        </w:rPr>
        <w:t>6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1705510B" w14:textId="77777777" w:rsidTr="00EC16D4">
        <w:tc>
          <w:tcPr>
            <w:tcW w:w="2417" w:type="pct"/>
          </w:tcPr>
          <w:p w14:paraId="416D8D93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22DD1898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4078F4EC" w14:textId="77777777" w:rsidTr="00EC16D4">
        <w:tc>
          <w:tcPr>
            <w:tcW w:w="2417" w:type="pct"/>
          </w:tcPr>
          <w:p w14:paraId="4202D3F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18A4A5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1532B3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EAD087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F2A806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C8CD65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208C405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7554AE8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CB98D5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571653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A455B9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1D8149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99B9391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2BF9896C" w14:textId="77777777" w:rsidTr="00EC16D4">
        <w:tc>
          <w:tcPr>
            <w:tcW w:w="5000" w:type="pct"/>
            <w:gridSpan w:val="2"/>
          </w:tcPr>
          <w:p w14:paraId="7B58EB01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1D3C8D6F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370AAFC5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3005E73E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6D8504B8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31306D3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B3B7FD9" w14:textId="0F49B5BD" w:rsidR="006A67C8" w:rsidRPr="00D43CE2" w:rsidRDefault="006A67C8" w:rsidP="006A67C8">
      <w:pPr>
        <w:spacing w:before="240" w:after="120"/>
        <w:rPr>
          <w:rFonts w:ascii="Times New Roman" w:hAnsi="Times New Roman" w:cs="Times New Roman"/>
        </w:rPr>
      </w:pPr>
      <w:r w:rsidRPr="00D43CE2">
        <w:rPr>
          <w:rFonts w:ascii="Times New Roman" w:hAnsi="Times New Roman" w:cs="Times New Roman"/>
        </w:rPr>
        <w:t>Competenza n.</w:t>
      </w:r>
      <w:r>
        <w:rPr>
          <w:rFonts w:ascii="Times New Roman" w:hAnsi="Times New Roman" w:cs="Times New Roman"/>
        </w:rPr>
        <w:t>7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46626950" w14:textId="77777777" w:rsidTr="00EC16D4">
        <w:tc>
          <w:tcPr>
            <w:tcW w:w="2417" w:type="pct"/>
          </w:tcPr>
          <w:p w14:paraId="24A46341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518069A9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3B0CAC0D" w14:textId="77777777" w:rsidTr="00EC16D4">
        <w:tc>
          <w:tcPr>
            <w:tcW w:w="2417" w:type="pct"/>
          </w:tcPr>
          <w:p w14:paraId="486EF1A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6338D04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59C353A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4B2B356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696A5B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C60FFA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003D7CB9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51E675C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140884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3B96DE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2BBAFE48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FB9DA4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7F70877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1F5D19B9" w14:textId="77777777" w:rsidTr="00EC16D4">
        <w:tc>
          <w:tcPr>
            <w:tcW w:w="5000" w:type="pct"/>
            <w:gridSpan w:val="2"/>
          </w:tcPr>
          <w:p w14:paraId="70313AFF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2BB14565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4ABFF7CD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41925195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550A05D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124E475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80CCE3A" w14:textId="77777777" w:rsidR="006A67C8" w:rsidRDefault="006A67C8">
      <w:pPr>
        <w:rPr>
          <w:rFonts w:ascii="Times New Roman" w:hAnsi="Times New Roman" w:cs="Times New Roman"/>
          <w:lang w:val="it-IT"/>
        </w:rPr>
      </w:pPr>
    </w:p>
    <w:p w14:paraId="0762EF9F" w14:textId="77777777" w:rsidR="006A67C8" w:rsidRDefault="006A67C8">
      <w:pPr>
        <w:rPr>
          <w:rFonts w:ascii="Times New Roman" w:hAnsi="Times New Roman" w:cs="Times New Roman"/>
          <w:lang w:val="it-IT"/>
        </w:rPr>
      </w:pPr>
    </w:p>
    <w:p w14:paraId="3D6418C5" w14:textId="43E3756A" w:rsidR="006A67C8" w:rsidRPr="00D43CE2" w:rsidRDefault="006A67C8" w:rsidP="006A67C8">
      <w:pPr>
        <w:spacing w:before="120" w:after="120"/>
        <w:rPr>
          <w:rFonts w:ascii="Times New Roman" w:hAnsi="Times New Roman" w:cs="Times New Roman"/>
        </w:rPr>
      </w:pPr>
      <w:r w:rsidRPr="00D43CE2">
        <w:rPr>
          <w:rFonts w:ascii="Times New Roman" w:hAnsi="Times New Roman" w:cs="Times New Roman"/>
        </w:rPr>
        <w:lastRenderedPageBreak/>
        <w:t>Competenza n.</w:t>
      </w:r>
      <w:r>
        <w:rPr>
          <w:rFonts w:ascii="Times New Roman" w:hAnsi="Times New Roman" w:cs="Times New Roman"/>
        </w:rPr>
        <w:t>8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_______________ 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6A67C8" w:rsidRPr="00D43CE2" w14:paraId="74460099" w14:textId="77777777" w:rsidTr="00EC16D4">
        <w:tc>
          <w:tcPr>
            <w:tcW w:w="2417" w:type="pct"/>
          </w:tcPr>
          <w:p w14:paraId="44171156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4400F865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Abilità</w:t>
            </w:r>
          </w:p>
        </w:tc>
      </w:tr>
      <w:tr w:rsidR="006A67C8" w:rsidRPr="00D43CE2" w14:paraId="00760109" w14:textId="77777777" w:rsidTr="00EC16D4">
        <w:tc>
          <w:tcPr>
            <w:tcW w:w="2417" w:type="pct"/>
          </w:tcPr>
          <w:p w14:paraId="3C91D97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2510CBD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A628C52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71AE0193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B7F51C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E71E072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1BC2705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7A31A7BB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5DFCA49F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404452FC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830649E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1390B76D" w14:textId="77777777" w:rsidR="006A67C8" w:rsidRDefault="006A67C8" w:rsidP="00EC16D4">
            <w:pPr>
              <w:rPr>
                <w:rFonts w:ascii="Times New Roman" w:hAnsi="Times New Roman" w:cs="Times New Roman"/>
              </w:rPr>
            </w:pPr>
          </w:p>
          <w:p w14:paraId="31D982A7" w14:textId="77777777" w:rsidR="006A67C8" w:rsidRPr="00D43CE2" w:rsidRDefault="006A67C8" w:rsidP="00EC16D4">
            <w:pPr>
              <w:rPr>
                <w:rFonts w:ascii="Times New Roman" w:hAnsi="Times New Roman" w:cs="Times New Roman"/>
              </w:rPr>
            </w:pPr>
          </w:p>
        </w:tc>
      </w:tr>
      <w:tr w:rsidR="006A67C8" w:rsidRPr="00CE6081" w14:paraId="2E20658B" w14:textId="77777777" w:rsidTr="00EC16D4">
        <w:tc>
          <w:tcPr>
            <w:tcW w:w="5000" w:type="pct"/>
            <w:gridSpan w:val="2"/>
          </w:tcPr>
          <w:p w14:paraId="4A126ADE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3F9AB41F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2CFCD6AA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7AC40395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4CCA6470" w14:textId="77777777" w:rsidR="006A67C8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  <w:p w14:paraId="0B7BF987" w14:textId="77777777" w:rsidR="006A67C8" w:rsidRPr="00D43CE2" w:rsidRDefault="006A67C8" w:rsidP="00EC16D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BBBC988" w14:textId="77777777" w:rsidR="00073BD3" w:rsidRPr="00D43CE2" w:rsidRDefault="00DC0AF4" w:rsidP="00AC12C2">
      <w:pPr>
        <w:pStyle w:val="Titolo2"/>
        <w:spacing w:before="120" w:after="120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5. MODULI DISCIPLINARI E U.D.A. DI RIFERIMENTO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9"/>
        <w:gridCol w:w="2146"/>
        <w:gridCol w:w="1275"/>
        <w:gridCol w:w="2006"/>
        <w:gridCol w:w="2016"/>
        <w:gridCol w:w="1550"/>
      </w:tblGrid>
      <w:tr w:rsidR="007F4AA3" w:rsidRPr="00D43CE2" w14:paraId="55BCDC04" w14:textId="77777777" w:rsidTr="00AC12C2">
        <w:tc>
          <w:tcPr>
            <w:tcW w:w="486" w:type="pct"/>
            <w:vAlign w:val="center"/>
          </w:tcPr>
          <w:p w14:paraId="6E2F60E9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213351322"/>
            <w:r w:rsidRPr="00AC12C2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  <w:tc>
          <w:tcPr>
            <w:tcW w:w="1077" w:type="pct"/>
            <w:vAlign w:val="center"/>
          </w:tcPr>
          <w:p w14:paraId="2AA5CA40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640" w:type="pct"/>
            <w:vAlign w:val="center"/>
          </w:tcPr>
          <w:p w14:paraId="354CB99D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Periodo</w:t>
            </w:r>
          </w:p>
        </w:tc>
        <w:tc>
          <w:tcPr>
            <w:tcW w:w="1007" w:type="pct"/>
            <w:vAlign w:val="center"/>
          </w:tcPr>
          <w:p w14:paraId="5B7996FF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UDA di riferimento</w:t>
            </w:r>
          </w:p>
        </w:tc>
        <w:tc>
          <w:tcPr>
            <w:tcW w:w="1012" w:type="pct"/>
            <w:vAlign w:val="center"/>
          </w:tcPr>
          <w:p w14:paraId="62A2A21B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Competenze mirate</w:t>
            </w:r>
          </w:p>
        </w:tc>
        <w:tc>
          <w:tcPr>
            <w:tcW w:w="778" w:type="pct"/>
            <w:vAlign w:val="center"/>
          </w:tcPr>
          <w:p w14:paraId="1431CE1D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Verifiche / Strumenti</w:t>
            </w:r>
          </w:p>
        </w:tc>
      </w:tr>
      <w:bookmarkEnd w:id="5"/>
      <w:tr w:rsidR="007F4AA3" w:rsidRPr="00D43CE2" w14:paraId="220E04B2" w14:textId="77777777" w:rsidTr="006A67C8">
        <w:trPr>
          <w:trHeight w:val="1701"/>
        </w:trPr>
        <w:tc>
          <w:tcPr>
            <w:tcW w:w="486" w:type="pct"/>
          </w:tcPr>
          <w:p w14:paraId="4951691C" w14:textId="77777777" w:rsidR="00073BD3" w:rsidRPr="00AC12C2" w:rsidRDefault="00DC0AF4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7" w:type="pct"/>
          </w:tcPr>
          <w:p w14:paraId="138F7B6B" w14:textId="77777777" w:rsidR="00073BD3" w:rsidRDefault="00073BD3">
            <w:pPr>
              <w:rPr>
                <w:rFonts w:ascii="Times New Roman" w:hAnsi="Times New Roman" w:cs="Times New Roman"/>
              </w:rPr>
            </w:pPr>
          </w:p>
          <w:p w14:paraId="472E03E6" w14:textId="77777777" w:rsidR="006F6A4B" w:rsidRDefault="006F6A4B">
            <w:pPr>
              <w:rPr>
                <w:rFonts w:ascii="Times New Roman" w:hAnsi="Times New Roman" w:cs="Times New Roman"/>
              </w:rPr>
            </w:pPr>
          </w:p>
          <w:p w14:paraId="1C057836" w14:textId="77777777" w:rsidR="006F6A4B" w:rsidRDefault="006F6A4B">
            <w:pPr>
              <w:rPr>
                <w:rFonts w:ascii="Times New Roman" w:hAnsi="Times New Roman" w:cs="Times New Roman"/>
              </w:rPr>
            </w:pPr>
          </w:p>
          <w:p w14:paraId="1ABFF497" w14:textId="77777777" w:rsidR="006F6A4B" w:rsidRDefault="006F6A4B">
            <w:pPr>
              <w:rPr>
                <w:rFonts w:ascii="Times New Roman" w:hAnsi="Times New Roman" w:cs="Times New Roman"/>
              </w:rPr>
            </w:pPr>
          </w:p>
          <w:p w14:paraId="5FAC0084" w14:textId="77777777" w:rsidR="002D2EA5" w:rsidRDefault="002D2EA5">
            <w:pPr>
              <w:rPr>
                <w:rFonts w:ascii="Times New Roman" w:hAnsi="Times New Roman" w:cs="Times New Roman"/>
              </w:rPr>
            </w:pPr>
          </w:p>
          <w:p w14:paraId="7252C7FC" w14:textId="77777777" w:rsidR="002D2EA5" w:rsidRDefault="002D2EA5">
            <w:pPr>
              <w:rPr>
                <w:rFonts w:ascii="Times New Roman" w:hAnsi="Times New Roman" w:cs="Times New Roman"/>
              </w:rPr>
            </w:pPr>
          </w:p>
          <w:p w14:paraId="7B49EF24" w14:textId="77777777" w:rsidR="006F6A4B" w:rsidRDefault="006F6A4B">
            <w:pPr>
              <w:rPr>
                <w:rFonts w:ascii="Times New Roman" w:hAnsi="Times New Roman" w:cs="Times New Roman"/>
              </w:rPr>
            </w:pPr>
          </w:p>
          <w:p w14:paraId="533A20FA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780FED6F" w14:textId="7AB8590C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1614BAA1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34487D58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5BFD5E0D" w14:textId="77777777" w:rsidR="00073BD3" w:rsidRPr="00D43CE2" w:rsidRDefault="00073BD3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711B0DCB" w14:textId="77777777" w:rsidTr="006A67C8">
        <w:trPr>
          <w:trHeight w:val="1701"/>
        </w:trPr>
        <w:tc>
          <w:tcPr>
            <w:tcW w:w="486" w:type="pct"/>
          </w:tcPr>
          <w:p w14:paraId="6D344E09" w14:textId="35ED0F5F" w:rsidR="0000526D" w:rsidRPr="00AC12C2" w:rsidRDefault="0000526D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7" w:type="pct"/>
          </w:tcPr>
          <w:p w14:paraId="1378A2B5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606B181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9D45AB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02A9B2F8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343914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CA12280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22A6CE7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0AA2976C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1A97D04C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4D1EA0B7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2B0873A9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7E49D270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5F1FD226" w14:textId="77777777" w:rsidTr="006A67C8">
        <w:trPr>
          <w:trHeight w:val="1701"/>
        </w:trPr>
        <w:tc>
          <w:tcPr>
            <w:tcW w:w="486" w:type="pct"/>
          </w:tcPr>
          <w:p w14:paraId="213424D1" w14:textId="532059FD" w:rsidR="0000526D" w:rsidRPr="00AC12C2" w:rsidRDefault="0000526D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7" w:type="pct"/>
          </w:tcPr>
          <w:p w14:paraId="60E5227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168FFC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42A7F57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86A542B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D640FF6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2C524A9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01C4E80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875326D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731C6AE4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243DB13A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6DC4D669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36259E7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2F168C4E" w14:textId="77777777" w:rsidTr="006A67C8">
        <w:trPr>
          <w:trHeight w:val="1701"/>
        </w:trPr>
        <w:tc>
          <w:tcPr>
            <w:tcW w:w="486" w:type="pct"/>
          </w:tcPr>
          <w:p w14:paraId="57AB74D9" w14:textId="0F116714" w:rsidR="0000526D" w:rsidRPr="00AC12C2" w:rsidRDefault="0000526D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7" w:type="pct"/>
          </w:tcPr>
          <w:p w14:paraId="1DB562C8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29B4B14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8915335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A9C0F7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00B045A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01B2D7A7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507C4C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7AE903B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2EE01AC0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666F0021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4B64DDA9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779876E8" w14:textId="77777777" w:rsidR="0000526D" w:rsidRPr="00D43CE2" w:rsidRDefault="0000526D">
            <w:pPr>
              <w:rPr>
                <w:rFonts w:ascii="Times New Roman" w:hAnsi="Times New Roman" w:cs="Times New Roman"/>
              </w:rPr>
            </w:pPr>
          </w:p>
        </w:tc>
      </w:tr>
      <w:tr w:rsidR="00CE6081" w:rsidRPr="00D43CE2" w14:paraId="63AE4611" w14:textId="77777777" w:rsidTr="00921A0F">
        <w:tc>
          <w:tcPr>
            <w:tcW w:w="486" w:type="pct"/>
            <w:vAlign w:val="center"/>
          </w:tcPr>
          <w:p w14:paraId="7DE3C5E2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lastRenderedPageBreak/>
              <w:t>Modulo</w:t>
            </w:r>
          </w:p>
        </w:tc>
        <w:tc>
          <w:tcPr>
            <w:tcW w:w="1077" w:type="pct"/>
            <w:vAlign w:val="center"/>
          </w:tcPr>
          <w:p w14:paraId="262B59CD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640" w:type="pct"/>
            <w:vAlign w:val="center"/>
          </w:tcPr>
          <w:p w14:paraId="6820DA1F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Periodo</w:t>
            </w:r>
          </w:p>
        </w:tc>
        <w:tc>
          <w:tcPr>
            <w:tcW w:w="1007" w:type="pct"/>
            <w:vAlign w:val="center"/>
          </w:tcPr>
          <w:p w14:paraId="4F5CD07F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UDA di riferimento</w:t>
            </w:r>
          </w:p>
        </w:tc>
        <w:tc>
          <w:tcPr>
            <w:tcW w:w="1012" w:type="pct"/>
            <w:vAlign w:val="center"/>
          </w:tcPr>
          <w:p w14:paraId="36B76DEE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Competenze mirate</w:t>
            </w:r>
          </w:p>
        </w:tc>
        <w:tc>
          <w:tcPr>
            <w:tcW w:w="778" w:type="pct"/>
            <w:vAlign w:val="center"/>
          </w:tcPr>
          <w:p w14:paraId="36011C7A" w14:textId="77777777" w:rsidR="00CE6081" w:rsidRPr="00AC12C2" w:rsidRDefault="00CE608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Verifiche / Strumenti</w:t>
            </w:r>
          </w:p>
        </w:tc>
      </w:tr>
      <w:tr w:rsidR="007F4AA3" w:rsidRPr="00CE6081" w14:paraId="2307FF79" w14:textId="77777777" w:rsidTr="006A67C8">
        <w:trPr>
          <w:trHeight w:val="1701"/>
        </w:trPr>
        <w:tc>
          <w:tcPr>
            <w:tcW w:w="486" w:type="pct"/>
          </w:tcPr>
          <w:p w14:paraId="2342E2E0" w14:textId="48A480C6" w:rsidR="006F6A4B" w:rsidRPr="00CE6081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E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1077" w:type="pct"/>
          </w:tcPr>
          <w:p w14:paraId="56161A4F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28FC22C4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49E4CB99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6BCE796A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6B14CAE5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17B8A8E8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22348D8C" w14:textId="77777777" w:rsidR="002D2EA5" w:rsidRPr="00CE6081" w:rsidRDefault="002D2EA5" w:rsidP="002D2EA5">
            <w:pPr>
              <w:rPr>
                <w:rFonts w:ascii="Times New Roman" w:hAnsi="Times New Roman" w:cs="Times New Roman"/>
                <w:lang w:val="it-IT"/>
              </w:rPr>
            </w:pPr>
          </w:p>
          <w:p w14:paraId="58066658" w14:textId="77777777" w:rsidR="006F6A4B" w:rsidRPr="00CE6081" w:rsidRDefault="006F6A4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40" w:type="pct"/>
          </w:tcPr>
          <w:p w14:paraId="089115F0" w14:textId="77777777" w:rsidR="006F6A4B" w:rsidRPr="00CE6081" w:rsidRDefault="006F6A4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7" w:type="pct"/>
          </w:tcPr>
          <w:p w14:paraId="4103551B" w14:textId="77777777" w:rsidR="006F6A4B" w:rsidRPr="00CE6081" w:rsidRDefault="006F6A4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12" w:type="pct"/>
          </w:tcPr>
          <w:p w14:paraId="37E4BA23" w14:textId="77777777" w:rsidR="006F6A4B" w:rsidRPr="00CE6081" w:rsidRDefault="006F6A4B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78" w:type="pct"/>
          </w:tcPr>
          <w:p w14:paraId="5CC59593" w14:textId="77777777" w:rsidR="006F6A4B" w:rsidRPr="00CE6081" w:rsidRDefault="006F6A4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F4AA3" w:rsidRPr="00D43CE2" w14:paraId="20C1E449" w14:textId="77777777" w:rsidTr="006A67C8">
        <w:trPr>
          <w:trHeight w:val="1701"/>
        </w:trPr>
        <w:tc>
          <w:tcPr>
            <w:tcW w:w="486" w:type="pct"/>
          </w:tcPr>
          <w:p w14:paraId="66058056" w14:textId="69ED0BC3" w:rsidR="006F6A4B" w:rsidRPr="00AC12C2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7" w:type="pct"/>
          </w:tcPr>
          <w:p w14:paraId="11474C33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7430A67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1F3155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85703DC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5878C0B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C14541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32EBDFBC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C1946E5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70C1AF5B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5171331D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7EC2BF84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103A1EF2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28F97009" w14:textId="77777777" w:rsidTr="006A67C8">
        <w:trPr>
          <w:trHeight w:val="1701"/>
        </w:trPr>
        <w:tc>
          <w:tcPr>
            <w:tcW w:w="486" w:type="pct"/>
          </w:tcPr>
          <w:p w14:paraId="0CD1175B" w14:textId="45E91DE4" w:rsidR="006F6A4B" w:rsidRPr="00AC12C2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7" w:type="pct"/>
          </w:tcPr>
          <w:p w14:paraId="03F4119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554B2B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D59DC6B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B69D3F4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05F524B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ADC7ADC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88F2C1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C79A95E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72635489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67AF005B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3FAD952D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0140AB54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0B5D4D44" w14:textId="77777777" w:rsidTr="006A67C8">
        <w:trPr>
          <w:trHeight w:val="1701"/>
        </w:trPr>
        <w:tc>
          <w:tcPr>
            <w:tcW w:w="486" w:type="pct"/>
          </w:tcPr>
          <w:p w14:paraId="1584F142" w14:textId="1B2C9CCE" w:rsidR="006F6A4B" w:rsidRPr="00AC12C2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7" w:type="pct"/>
          </w:tcPr>
          <w:p w14:paraId="09D94631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F6676C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8E88EBB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DE86038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CB88A4E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E9E9B2A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5B38960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828208F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2675CE8A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10814DA4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4B8C4752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5F98FE36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0EFAC2AA" w14:textId="77777777" w:rsidTr="006A67C8">
        <w:trPr>
          <w:trHeight w:val="1701"/>
        </w:trPr>
        <w:tc>
          <w:tcPr>
            <w:tcW w:w="486" w:type="pct"/>
          </w:tcPr>
          <w:p w14:paraId="570465A0" w14:textId="198850AC" w:rsidR="006F6A4B" w:rsidRPr="00AC12C2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7" w:type="pct"/>
          </w:tcPr>
          <w:p w14:paraId="3B1CFC3E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205B5FB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02347C3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5F0849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3484B4B2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6214D49F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42DCE4C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5EBB943F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5D332F05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0F9FAF82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7C1CB5C9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7476DC9F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</w:tr>
      <w:tr w:rsidR="007F4AA3" w:rsidRPr="00D43CE2" w14:paraId="71F1144B" w14:textId="77777777" w:rsidTr="006A67C8">
        <w:trPr>
          <w:trHeight w:val="1701"/>
        </w:trPr>
        <w:tc>
          <w:tcPr>
            <w:tcW w:w="486" w:type="pct"/>
          </w:tcPr>
          <w:p w14:paraId="0988370F" w14:textId="0EE1E0E7" w:rsidR="006F6A4B" w:rsidRPr="00AC12C2" w:rsidRDefault="006F6A4B" w:rsidP="00AC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7" w:type="pct"/>
          </w:tcPr>
          <w:p w14:paraId="2A8092B7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1894A7A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2AFAF58D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34B489C4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78AAE3C8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EF16D63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1EFE4103" w14:textId="77777777" w:rsidR="002D2EA5" w:rsidRDefault="002D2EA5" w:rsidP="002D2EA5">
            <w:pPr>
              <w:rPr>
                <w:rFonts w:ascii="Times New Roman" w:hAnsi="Times New Roman" w:cs="Times New Roman"/>
              </w:rPr>
            </w:pPr>
          </w:p>
          <w:p w14:paraId="49B4E469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3BAB5F32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386FCCD8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34123F7B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B1A1053" w14:textId="77777777" w:rsidR="006F6A4B" w:rsidRPr="00D43CE2" w:rsidRDefault="006F6A4B">
            <w:pPr>
              <w:rPr>
                <w:rFonts w:ascii="Times New Roman" w:hAnsi="Times New Roman" w:cs="Times New Roman"/>
              </w:rPr>
            </w:pPr>
          </w:p>
        </w:tc>
      </w:tr>
    </w:tbl>
    <w:p w14:paraId="0ED6F0B1" w14:textId="77777777" w:rsidR="00073BD3" w:rsidRPr="00D43CE2" w:rsidRDefault="00DC0AF4" w:rsidP="002D2EA5">
      <w:pPr>
        <w:pStyle w:val="Titolo2"/>
        <w:spacing w:before="360"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lastRenderedPageBreak/>
        <w:t>6. OBIETTIVI MINIMI PER ALLIEVI BES / DSA</w:t>
      </w:r>
    </w:p>
    <w:p w14:paraId="5C918A2B" w14:textId="27A84742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Rispettare le regole fondamentali della convivenza e dell’ambiente di lavoro.</w:t>
      </w:r>
    </w:p>
    <w:p w14:paraId="2FFF4408" w14:textId="78FC0396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Collaborare con i compagni e con i docenti.</w:t>
      </w:r>
    </w:p>
    <w:p w14:paraId="2FA87E5E" w14:textId="7F5ECCC0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Utilizzare in modo corretto gli strumenti della disciplina.</w:t>
      </w:r>
    </w:p>
    <w:p w14:paraId="22748EA1" w14:textId="77073848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Portare a termine attività individuali o di gruppo.</w:t>
      </w:r>
    </w:p>
    <w:p w14:paraId="29053EE8" w14:textId="36861EB1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Acquisire sicurezza e autonomia nel lavoro pratico.</w:t>
      </w:r>
    </w:p>
    <w:p w14:paraId="739EB4F5" w14:textId="7FC363D3" w:rsidR="005C4C3C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Mantenere ordine e pulizia della postazione.</w:t>
      </w:r>
      <w:r w:rsidR="005C4C3C" w:rsidRPr="00AC12C2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6DC697A" w14:textId="548AEC2D" w:rsidR="00073BD3" w:rsidRPr="00AC12C2" w:rsidRDefault="00DC0AF4" w:rsidP="00921A0F">
      <w:pPr>
        <w:pStyle w:val="Paragrafoelenco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Applicare strategie compensative e dispensative ove necessario.</w:t>
      </w:r>
    </w:p>
    <w:p w14:paraId="30C7497C" w14:textId="77777777" w:rsidR="00073BD3" w:rsidRPr="00D43CE2" w:rsidRDefault="00DC0AF4" w:rsidP="005C4C3C">
      <w:pPr>
        <w:pStyle w:val="Titolo2"/>
        <w:spacing w:before="240" w:after="120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7. METODOLOGIA DIDATTICA</w:t>
      </w:r>
    </w:p>
    <w:p w14:paraId="661A753F" w14:textId="77777777" w:rsidR="00487B07" w:rsidRPr="00D43CE2" w:rsidRDefault="00487B07" w:rsidP="005C4C3C">
      <w:pPr>
        <w:pStyle w:val="NormaleWeb"/>
        <w:spacing w:before="120" w:beforeAutospacing="0" w:after="120" w:afterAutospacing="0"/>
      </w:pPr>
      <w:r w:rsidRPr="00D43CE2">
        <w:rPr>
          <w:rStyle w:val="Enfasigrassetto"/>
        </w:rPr>
        <w:t>Selezionare le metodologie adottate nel percorso didattico: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87B07" w:rsidRPr="00A83686" w14:paraId="452FAD83" w14:textId="77777777" w:rsidTr="002D2EA5">
        <w:trPr>
          <w:trHeight w:val="1475"/>
        </w:trPr>
        <w:tc>
          <w:tcPr>
            <w:tcW w:w="5000" w:type="pct"/>
          </w:tcPr>
          <w:p w14:paraId="63253DBB" w14:textId="7942E35D" w:rsidR="002D2EA5" w:rsidRDefault="00487B07" w:rsidP="002D2EA5">
            <w:pPr>
              <w:pStyle w:val="NormaleWeb"/>
              <w:tabs>
                <w:tab w:val="left" w:pos="2148"/>
                <w:tab w:val="left" w:pos="4700"/>
                <w:tab w:val="left" w:pos="739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Lezione frontale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Lezione dialogata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laboratoriale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Cooperative learning</w:t>
            </w:r>
          </w:p>
          <w:p w14:paraId="16124897" w14:textId="77777777" w:rsidR="002D2EA5" w:rsidRPr="002D2EA5" w:rsidRDefault="00487B07" w:rsidP="002D2EA5">
            <w:pPr>
              <w:pStyle w:val="NormaleWeb"/>
              <w:tabs>
                <w:tab w:val="left" w:pos="2148"/>
                <w:tab w:val="left" w:pos="4700"/>
                <w:tab w:val="left" w:pos="7393"/>
              </w:tabs>
              <w:spacing w:before="120" w:beforeAutospacing="0" w:after="120" w:afterAutospacing="0" w:line="276" w:lineRule="auto"/>
              <w:jc w:val="both"/>
              <w:rPr>
                <w:lang w:val="en-US"/>
              </w:rPr>
            </w:pP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Peer tutoring</w:t>
            </w:r>
            <w:r w:rsidR="002D2EA5"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Flipped classroom</w:t>
            </w:r>
            <w:r w:rsidR="002D2EA5"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Problem solving</w:t>
            </w:r>
            <w:r w:rsidR="002D2EA5"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Project work</w:t>
            </w:r>
          </w:p>
          <w:p w14:paraId="67A31335" w14:textId="77777777" w:rsidR="002D2EA5" w:rsidRDefault="00487B07" w:rsidP="002D2EA5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breve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Debate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="002D2EA5">
              <w:t xml:space="preserve"> </w:t>
            </w:r>
            <w:r w:rsidRPr="00D43CE2">
              <w:t>Apprendimento situato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Apprendimento personalizzato</w:t>
            </w:r>
          </w:p>
          <w:p w14:paraId="1FB9F07A" w14:textId="77777777" w:rsidR="002D2EA5" w:rsidRDefault="00487B07" w:rsidP="002D2EA5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per competenze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per moduli / UDA</w:t>
            </w:r>
            <w:r w:rsidR="002D2EA5"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Brainstorming</w:t>
            </w:r>
          </w:p>
          <w:p w14:paraId="2010F264" w14:textId="79FC514A" w:rsidR="00487B07" w:rsidRPr="00D43CE2" w:rsidRDefault="00487B07" w:rsidP="002D2EA5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Altro ____________________</w:t>
            </w:r>
            <w:r w:rsidR="005C4C3C">
              <w:t>_________________________</w:t>
            </w:r>
            <w:r w:rsidRPr="00D43CE2">
              <w:t>_</w:t>
            </w:r>
            <w:r w:rsidR="002D2EA5">
              <w:t>___________________________</w:t>
            </w:r>
          </w:p>
        </w:tc>
      </w:tr>
    </w:tbl>
    <w:p w14:paraId="31B88AB2" w14:textId="77777777" w:rsidR="00AC12C2" w:rsidRDefault="00487B07" w:rsidP="005C4C3C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val="it-IT" w:eastAsia="it-IT"/>
        </w:rPr>
      </w:pPr>
      <w:r w:rsidRPr="00D43CE2">
        <w:rPr>
          <w:rFonts w:ascii="Times New Roman" w:eastAsia="Times New Roman" w:hAnsi="Times New Roman" w:cs="Times New Roman"/>
          <w:b/>
          <w:bCs/>
          <w:lang w:val="it-IT" w:eastAsia="it-IT"/>
        </w:rPr>
        <w:t>Strumenti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AC12C2" w14:paraId="0D0DE21B" w14:textId="77777777" w:rsidTr="00AC12C2">
        <w:tc>
          <w:tcPr>
            <w:tcW w:w="1980" w:type="dxa"/>
            <w:vAlign w:val="center"/>
          </w:tcPr>
          <w:p w14:paraId="5A38428A" w14:textId="3A487C9B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CATEGORIA</w:t>
            </w:r>
          </w:p>
        </w:tc>
        <w:tc>
          <w:tcPr>
            <w:tcW w:w="7982" w:type="dxa"/>
            <w:vAlign w:val="center"/>
          </w:tcPr>
          <w:p w14:paraId="3B5D8040" w14:textId="09E125D9" w:rsidR="00AC12C2" w:rsidRPr="00AC12C2" w:rsidRDefault="00AC12C2" w:rsidP="00AC12C2">
            <w:pPr>
              <w:spacing w:before="60" w:after="60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STRUMENTI / RISORSE</w:t>
            </w:r>
          </w:p>
        </w:tc>
      </w:tr>
      <w:tr w:rsidR="00AC12C2" w14:paraId="3223407F" w14:textId="77777777" w:rsidTr="00AC12C2">
        <w:tc>
          <w:tcPr>
            <w:tcW w:w="1980" w:type="dxa"/>
            <w:vAlign w:val="center"/>
          </w:tcPr>
          <w:p w14:paraId="68A7EAE4" w14:textId="1D7599A6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didattici</w:t>
            </w:r>
          </w:p>
        </w:tc>
        <w:tc>
          <w:tcPr>
            <w:tcW w:w="7982" w:type="dxa"/>
            <w:vAlign w:val="center"/>
          </w:tcPr>
          <w:p w14:paraId="43944866" w14:textId="77777777" w:rsidR="00AC12C2" w:rsidRDefault="00AC12C2" w:rsidP="00AC12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Libro di testo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Dispense del docente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Schede operative</w:t>
            </w:r>
          </w:p>
          <w:p w14:paraId="0CEB18CE" w14:textId="2AAA5BC1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Esercitazioni in laboratorio</w:t>
            </w:r>
          </w:p>
        </w:tc>
      </w:tr>
      <w:tr w:rsidR="00AC12C2" w:rsidRPr="00CE6081" w14:paraId="32CF249A" w14:textId="77777777" w:rsidTr="00AC12C2">
        <w:tc>
          <w:tcPr>
            <w:tcW w:w="1980" w:type="dxa"/>
            <w:vAlign w:val="center"/>
          </w:tcPr>
          <w:p w14:paraId="0D6E21AE" w14:textId="648EC7C3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Risorse digitali</w:t>
            </w:r>
          </w:p>
        </w:tc>
        <w:tc>
          <w:tcPr>
            <w:tcW w:w="7982" w:type="dxa"/>
            <w:vAlign w:val="center"/>
          </w:tcPr>
          <w:p w14:paraId="54927D13" w14:textId="77777777" w:rsidR="00AC12C2" w:rsidRPr="00AC12C2" w:rsidRDefault="00AC12C2" w:rsidP="00AC12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12C2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  <w:r w:rsidRPr="00AC12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Piattaforma Google Workspace (Classroom, Drive, Moduli, Meet)</w:t>
            </w:r>
          </w:p>
          <w:p w14:paraId="550EC602" w14:textId="12D517B3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LIM / Videoproiettore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 online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Tutorial / Video didattici</w:t>
            </w:r>
          </w:p>
        </w:tc>
      </w:tr>
      <w:tr w:rsidR="00AC12C2" w14:paraId="1D97F5D4" w14:textId="77777777" w:rsidTr="00AC12C2">
        <w:tc>
          <w:tcPr>
            <w:tcW w:w="1980" w:type="dxa"/>
            <w:vAlign w:val="center"/>
          </w:tcPr>
          <w:p w14:paraId="4FBBF4AC" w14:textId="13FAE0AF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App e software didattici</w:t>
            </w:r>
          </w:p>
        </w:tc>
        <w:tc>
          <w:tcPr>
            <w:tcW w:w="7982" w:type="dxa"/>
            <w:vAlign w:val="center"/>
          </w:tcPr>
          <w:p w14:paraId="1A8A44F6" w14:textId="77777777" w:rsidR="00AC12C2" w:rsidRDefault="00AC12C2" w:rsidP="00AC12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App Case Editrici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GeoGebra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Kahoot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Canva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Padlet</w:t>
            </w:r>
          </w:p>
          <w:p w14:paraId="78A64452" w14:textId="2437DDB3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Altro:</w:t>
            </w:r>
          </w:p>
        </w:tc>
      </w:tr>
      <w:tr w:rsidR="00AC12C2" w:rsidRPr="00CE6081" w14:paraId="5DFC4F3D" w14:textId="77777777" w:rsidTr="00AC12C2">
        <w:tc>
          <w:tcPr>
            <w:tcW w:w="1980" w:type="dxa"/>
            <w:vAlign w:val="center"/>
          </w:tcPr>
          <w:p w14:paraId="69BE7930" w14:textId="7F4BF8E3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Strumenti tecnologici</w:t>
            </w:r>
          </w:p>
        </w:tc>
        <w:tc>
          <w:tcPr>
            <w:tcW w:w="7982" w:type="dxa"/>
            <w:vAlign w:val="center"/>
          </w:tcPr>
          <w:p w14:paraId="187474DB" w14:textId="77777777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Computer / Laptop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Tablet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Smartphone didattico</w:t>
            </w:r>
          </w:p>
          <w:p w14:paraId="4B3C28F6" w14:textId="177256B1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Stampante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Scanner</w:t>
            </w:r>
          </w:p>
        </w:tc>
      </w:tr>
      <w:tr w:rsidR="00AC12C2" w:rsidRPr="00CE6081" w14:paraId="13F5EB08" w14:textId="77777777" w:rsidTr="00AC12C2">
        <w:tc>
          <w:tcPr>
            <w:tcW w:w="1980" w:type="dxa"/>
            <w:vAlign w:val="center"/>
          </w:tcPr>
          <w:p w14:paraId="3378CA40" w14:textId="04829577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audiovisivi</w:t>
            </w:r>
          </w:p>
        </w:tc>
        <w:tc>
          <w:tcPr>
            <w:tcW w:w="7982" w:type="dxa"/>
            <w:vAlign w:val="center"/>
          </w:tcPr>
          <w:p w14:paraId="3BF3D317" w14:textId="20AC9C25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Film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Documentari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Video di settore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Registrazioni didattiche</w:t>
            </w:r>
          </w:p>
        </w:tc>
      </w:tr>
      <w:tr w:rsidR="00AC12C2" w:rsidRPr="00CE6081" w14:paraId="7D70426F" w14:textId="77777777" w:rsidTr="00AC12C2">
        <w:tc>
          <w:tcPr>
            <w:tcW w:w="1980" w:type="dxa"/>
            <w:vAlign w:val="center"/>
          </w:tcPr>
          <w:p w14:paraId="7828ACF2" w14:textId="0CE7D8D0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Fonti e documentazione</w:t>
            </w:r>
          </w:p>
        </w:tc>
        <w:tc>
          <w:tcPr>
            <w:tcW w:w="7982" w:type="dxa"/>
            <w:vAlign w:val="center"/>
          </w:tcPr>
          <w:p w14:paraId="59D6BD2B" w14:textId="77777777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Manuali tecnici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Normative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Testi di settore</w:t>
            </w:r>
          </w:p>
          <w:p w14:paraId="4B7FB5DA" w14:textId="52993017" w:rsidR="00AC12C2" w:rsidRPr="00A465E2" w:rsidRDefault="00AC12C2" w:rsidP="00AC12C2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Riviste / Stampa specialistica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Siti web istituzionali</w:t>
            </w:r>
          </w:p>
        </w:tc>
      </w:tr>
      <w:tr w:rsidR="00AC12C2" w:rsidRPr="00CE6081" w14:paraId="484B3BF9" w14:textId="77777777" w:rsidTr="00AC12C2">
        <w:tc>
          <w:tcPr>
            <w:tcW w:w="1980" w:type="dxa"/>
            <w:vAlign w:val="center"/>
          </w:tcPr>
          <w:p w14:paraId="073757CA" w14:textId="73819651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autoprodotti</w:t>
            </w:r>
          </w:p>
        </w:tc>
        <w:tc>
          <w:tcPr>
            <w:tcW w:w="7982" w:type="dxa"/>
            <w:vAlign w:val="center"/>
          </w:tcPr>
          <w:p w14:paraId="712F8D43" w14:textId="4D709723" w:rsidR="00AC12C2" w:rsidRPr="00A465E2" w:rsidRDefault="00AC12C2" w:rsidP="00AC12C2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Mappe concettuali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Schede semplificate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Presentazioni multimediali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strutturate dal docente</w:t>
            </w:r>
          </w:p>
        </w:tc>
      </w:tr>
      <w:tr w:rsidR="00AC12C2" w14:paraId="4106D9E0" w14:textId="77777777" w:rsidTr="00AC12C2">
        <w:tc>
          <w:tcPr>
            <w:tcW w:w="1980" w:type="dxa"/>
            <w:vAlign w:val="center"/>
          </w:tcPr>
          <w:p w14:paraId="4B6C549E" w14:textId="73630156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Canali comunicativi</w:t>
            </w:r>
          </w:p>
        </w:tc>
        <w:tc>
          <w:tcPr>
            <w:tcW w:w="7982" w:type="dxa"/>
            <w:vAlign w:val="center"/>
          </w:tcPr>
          <w:p w14:paraId="6DC9CF75" w14:textId="77777777" w:rsidR="00AC12C2" w:rsidRDefault="00AC12C2" w:rsidP="00AC12C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Chat WhatsApp (gruppo classe)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E-mail istituzionale</w:t>
            </w:r>
          </w:p>
          <w:p w14:paraId="15F70851" w14:textId="47BE6231" w:rsidR="00AC12C2" w:rsidRPr="00A465E2" w:rsidRDefault="00AC12C2" w:rsidP="00AC12C2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Bacheca Classroom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Diario personale</w:t>
            </w:r>
          </w:p>
        </w:tc>
      </w:tr>
      <w:tr w:rsidR="00AC12C2" w14:paraId="3C9C6B2E" w14:textId="77777777" w:rsidTr="00AC12C2">
        <w:tc>
          <w:tcPr>
            <w:tcW w:w="1980" w:type="dxa"/>
            <w:vAlign w:val="center"/>
          </w:tcPr>
          <w:p w14:paraId="3029371C" w14:textId="3BE3B966" w:rsidR="00AC12C2" w:rsidRPr="00AC12C2" w:rsidRDefault="00AC12C2" w:rsidP="00AC12C2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(specificare)</w:t>
            </w:r>
          </w:p>
        </w:tc>
        <w:tc>
          <w:tcPr>
            <w:tcW w:w="7982" w:type="dxa"/>
          </w:tcPr>
          <w:p w14:paraId="30856835" w14:textId="77777777" w:rsidR="00AC12C2" w:rsidRDefault="00AC12C2" w:rsidP="00AC12C2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</w:p>
          <w:p w14:paraId="3833F720" w14:textId="346F3649" w:rsidR="00921A0F" w:rsidRPr="00A465E2" w:rsidRDefault="00921A0F" w:rsidP="00AC12C2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</w:p>
        </w:tc>
      </w:tr>
    </w:tbl>
    <w:p w14:paraId="28B5D040" w14:textId="09BD65AF" w:rsidR="00073BD3" w:rsidRPr="00D43CE2" w:rsidRDefault="00DC0AF4" w:rsidP="00DC7F84">
      <w:pPr>
        <w:pStyle w:val="Titolo2"/>
        <w:spacing w:before="240" w:after="120" w:line="240" w:lineRule="auto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lastRenderedPageBreak/>
        <w:t>8. VERIFICA E VALUTAZIONE</w:t>
      </w:r>
    </w:p>
    <w:p w14:paraId="157DD6C5" w14:textId="77777777" w:rsidR="00407724" w:rsidRPr="00A465E2" w:rsidRDefault="00407724" w:rsidP="00921A0F">
      <w:pPr>
        <w:pStyle w:val="Titolo2"/>
        <w:spacing w:before="120" w:after="120" w:line="240" w:lineRule="auto"/>
        <w:rPr>
          <w:rFonts w:ascii="Times New Roman" w:hAnsi="Times New Roman" w:cs="Times New Roman"/>
          <w:color w:val="auto"/>
          <w:lang w:val="it-IT"/>
        </w:rPr>
      </w:pPr>
      <w:r w:rsidRPr="00A465E2">
        <w:rPr>
          <w:rFonts w:ascii="Times New Roman" w:eastAsia="Times New Roman" w:hAnsi="Times New Roman" w:cs="Times New Roman"/>
          <w:color w:val="auto"/>
          <w:sz w:val="24"/>
          <w:szCs w:val="24"/>
          <w:lang w:val="it-IT" w:eastAsia="it-IT"/>
        </w:rPr>
        <w:t>Strumenti di verifica utilizzati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07724" w:rsidRPr="00DC7F84" w14:paraId="2F050E67" w14:textId="77777777" w:rsidTr="00DC7F84">
        <w:tc>
          <w:tcPr>
            <w:tcW w:w="5000" w:type="pct"/>
          </w:tcPr>
          <w:p w14:paraId="2505194B" w14:textId="77777777" w:rsidR="00DC7F84" w:rsidRDefault="00407724" w:rsidP="00921A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autentiche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pratiche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scritte strutturate / 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semi strutturate</w:t>
            </w:r>
          </w:p>
          <w:p w14:paraId="6DAE1B5C" w14:textId="77777777" w:rsidR="00DC7F84" w:rsidRDefault="00407724" w:rsidP="00DC7F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Interrogazioni orali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Esercitazioni di gruppo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Relazioni / Report tecnici</w:t>
            </w:r>
          </w:p>
          <w:p w14:paraId="388BCB3E" w14:textId="77777777" w:rsidR="00407724" w:rsidRDefault="00407724" w:rsidP="00DC7F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Osservazioni sistematiche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 online / Google Moduli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App didattiche (Kahoot, Padlet, ecc.)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Presentazioni multimediali / PowerPoint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Project work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Compiti di realtà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Altro</w:t>
            </w:r>
          </w:p>
          <w:p w14:paraId="17A4F984" w14:textId="00F26234" w:rsidR="00DC7F84" w:rsidRPr="00D43CE2" w:rsidRDefault="00DC7F84" w:rsidP="00DC7F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2414D1A8" w14:textId="76BE455C" w:rsidR="00073BD3" w:rsidRPr="00D43CE2" w:rsidRDefault="00DC0AF4" w:rsidP="00921A0F">
      <w:pPr>
        <w:spacing w:before="240" w:after="120"/>
        <w:rPr>
          <w:rFonts w:ascii="Times New Roman" w:hAnsi="Times New Roman" w:cs="Times New Roman"/>
          <w:b/>
          <w:bCs/>
          <w:lang w:val="it-IT"/>
        </w:rPr>
      </w:pPr>
      <w:r w:rsidRPr="00D43CE2">
        <w:rPr>
          <w:rFonts w:ascii="Times New Roman" w:hAnsi="Times New Roman" w:cs="Times New Roman"/>
          <w:b/>
          <w:bCs/>
          <w:lang w:val="it-IT"/>
        </w:rPr>
        <w:t>Indicatori di valutazione ai fini della certificazione delle competenze: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6"/>
        <w:gridCol w:w="7416"/>
      </w:tblGrid>
      <w:tr w:rsidR="00073BD3" w:rsidRPr="00CE6081" w14:paraId="745C20BB" w14:textId="77777777" w:rsidTr="00DC7F84">
        <w:tc>
          <w:tcPr>
            <w:tcW w:w="1278" w:type="pct"/>
            <w:vAlign w:val="center"/>
          </w:tcPr>
          <w:p w14:paraId="4DBBDC0B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Livello 0 – Insufficiente</w:t>
            </w:r>
          </w:p>
        </w:tc>
        <w:tc>
          <w:tcPr>
            <w:tcW w:w="3722" w:type="pct"/>
            <w:vAlign w:val="center"/>
          </w:tcPr>
          <w:p w14:paraId="3AF56CCF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Lo studente non possiede conoscenze e abilità adeguate per svolgere compiti semplici.</w:t>
            </w:r>
          </w:p>
        </w:tc>
      </w:tr>
      <w:tr w:rsidR="00073BD3" w:rsidRPr="00CE6081" w14:paraId="4D0521F2" w14:textId="77777777" w:rsidTr="00DC7F84">
        <w:tc>
          <w:tcPr>
            <w:tcW w:w="1278" w:type="pct"/>
            <w:vAlign w:val="center"/>
          </w:tcPr>
          <w:p w14:paraId="0D60967B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Livello 1 – Base</w:t>
            </w:r>
          </w:p>
        </w:tc>
        <w:tc>
          <w:tcPr>
            <w:tcW w:w="3722" w:type="pct"/>
            <w:vAlign w:val="center"/>
          </w:tcPr>
          <w:p w14:paraId="4D799991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Svolge compiti semplici in situazioni note, mostrando conoscenze essenziali e applicazione di regole fondamentali.</w:t>
            </w:r>
          </w:p>
        </w:tc>
      </w:tr>
      <w:tr w:rsidR="00073BD3" w:rsidRPr="00CE6081" w14:paraId="7A6686B2" w14:textId="77777777" w:rsidTr="00DC7F84">
        <w:tc>
          <w:tcPr>
            <w:tcW w:w="1278" w:type="pct"/>
            <w:vAlign w:val="center"/>
          </w:tcPr>
          <w:p w14:paraId="58F42BB0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Livello 2 – Intermedio</w:t>
            </w:r>
          </w:p>
        </w:tc>
        <w:tc>
          <w:tcPr>
            <w:tcW w:w="3722" w:type="pct"/>
            <w:vAlign w:val="center"/>
          </w:tcPr>
          <w:p w14:paraId="2A3CD28F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Svolge compiti complessi in situazioni note, utilizzando in modo consapevole conoscenze e abilità.</w:t>
            </w:r>
          </w:p>
        </w:tc>
      </w:tr>
      <w:tr w:rsidR="00073BD3" w:rsidRPr="00CE6081" w14:paraId="15794648" w14:textId="77777777" w:rsidTr="00DC7F84">
        <w:tc>
          <w:tcPr>
            <w:tcW w:w="1278" w:type="pct"/>
            <w:vAlign w:val="center"/>
          </w:tcPr>
          <w:p w14:paraId="4A4A5732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Livello 3 – Avanzato</w:t>
            </w:r>
          </w:p>
        </w:tc>
        <w:tc>
          <w:tcPr>
            <w:tcW w:w="3722" w:type="pct"/>
            <w:vAlign w:val="center"/>
          </w:tcPr>
          <w:p w14:paraId="20FFEECF" w14:textId="77777777" w:rsidR="00073BD3" w:rsidRPr="00D43CE2" w:rsidRDefault="00DC0AF4" w:rsidP="00921A0F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Svolge compiti complessi anche in situazioni non note, con autonomia e padronanza, sostenendo opinioni e decisioni consapevoli.</w:t>
            </w:r>
          </w:p>
        </w:tc>
      </w:tr>
    </w:tbl>
    <w:p w14:paraId="6889EBC8" w14:textId="77777777" w:rsidR="00073BD3" w:rsidRPr="00D43CE2" w:rsidRDefault="00DC0AF4" w:rsidP="00DC7F84">
      <w:pPr>
        <w:pStyle w:val="Titolo2"/>
        <w:spacing w:before="240" w:after="120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9. STRATEGIE DI RECUPERO E INCLUSIONE</w:t>
      </w:r>
    </w:p>
    <w:p w14:paraId="235D92CE" w14:textId="77777777" w:rsidR="00DC7F84" w:rsidRPr="00DC7F84" w:rsidRDefault="00DC0AF4" w:rsidP="00DC7F84">
      <w:pPr>
        <w:pStyle w:val="Paragrafoelenco"/>
        <w:numPr>
          <w:ilvl w:val="0"/>
          <w:numId w:val="15"/>
        </w:numPr>
        <w:spacing w:before="120" w:after="120"/>
        <w:ind w:left="709" w:hanging="357"/>
        <w:contextualSpacing w:val="0"/>
        <w:jc w:val="both"/>
        <w:rPr>
          <w:rFonts w:ascii="Times New Roman" w:hAnsi="Times New Roman" w:cs="Times New Roman"/>
          <w:lang w:val="it-IT"/>
        </w:rPr>
      </w:pPr>
      <w:r w:rsidRPr="00DC7F84">
        <w:rPr>
          <w:rFonts w:ascii="Times New Roman" w:hAnsi="Times New Roman" w:cs="Times New Roman"/>
          <w:lang w:val="it-IT"/>
        </w:rPr>
        <w:t>Analisi dei test d’ingresso, intermedi e finali.</w:t>
      </w:r>
    </w:p>
    <w:p w14:paraId="6C516C29" w14:textId="02416F75" w:rsidR="00DC7F84" w:rsidRPr="00DC7F84" w:rsidRDefault="00DC0AF4" w:rsidP="00DC7F84">
      <w:pPr>
        <w:pStyle w:val="Paragrafoelenco"/>
        <w:numPr>
          <w:ilvl w:val="0"/>
          <w:numId w:val="15"/>
        </w:numPr>
        <w:spacing w:before="120" w:after="120"/>
        <w:ind w:left="709" w:hanging="357"/>
        <w:contextualSpacing w:val="0"/>
        <w:jc w:val="both"/>
        <w:rPr>
          <w:rFonts w:ascii="Times New Roman" w:hAnsi="Times New Roman" w:cs="Times New Roman"/>
          <w:lang w:val="it-IT"/>
        </w:rPr>
      </w:pPr>
      <w:r w:rsidRPr="00DC7F84">
        <w:rPr>
          <w:rFonts w:ascii="Times New Roman" w:hAnsi="Times New Roman" w:cs="Times New Roman"/>
          <w:lang w:val="it-IT"/>
        </w:rPr>
        <w:t>Corsi di recupero e potenziamento disciplinare.</w:t>
      </w:r>
    </w:p>
    <w:p w14:paraId="7AB9B0EE" w14:textId="78D3B19A" w:rsidR="00DC7F84" w:rsidRPr="00DC7F84" w:rsidRDefault="00DC0AF4" w:rsidP="00DC7F84">
      <w:pPr>
        <w:pStyle w:val="Paragrafoelenco"/>
        <w:numPr>
          <w:ilvl w:val="0"/>
          <w:numId w:val="15"/>
        </w:numPr>
        <w:spacing w:before="120" w:after="120"/>
        <w:ind w:left="709" w:hanging="357"/>
        <w:contextualSpacing w:val="0"/>
        <w:jc w:val="both"/>
        <w:rPr>
          <w:rFonts w:ascii="Times New Roman" w:hAnsi="Times New Roman" w:cs="Times New Roman"/>
          <w:lang w:val="it-IT"/>
        </w:rPr>
      </w:pPr>
      <w:r w:rsidRPr="00DC7F84">
        <w:rPr>
          <w:rFonts w:ascii="Times New Roman" w:hAnsi="Times New Roman" w:cs="Times New Roman"/>
          <w:lang w:val="it-IT"/>
        </w:rPr>
        <w:t>Studio assistito in classe e sportello didattico.</w:t>
      </w:r>
    </w:p>
    <w:p w14:paraId="615800B0" w14:textId="361FBD9B" w:rsidR="00DC7F84" w:rsidRPr="00DC7F84" w:rsidRDefault="00DC0AF4" w:rsidP="00DC7F84">
      <w:pPr>
        <w:pStyle w:val="Paragrafoelenco"/>
        <w:numPr>
          <w:ilvl w:val="0"/>
          <w:numId w:val="15"/>
        </w:numPr>
        <w:spacing w:before="120" w:after="120"/>
        <w:ind w:left="709" w:hanging="357"/>
        <w:contextualSpacing w:val="0"/>
        <w:jc w:val="both"/>
        <w:rPr>
          <w:rFonts w:ascii="Times New Roman" w:hAnsi="Times New Roman" w:cs="Times New Roman"/>
          <w:lang w:val="it-IT"/>
        </w:rPr>
      </w:pPr>
      <w:r w:rsidRPr="00DC7F84">
        <w:rPr>
          <w:rFonts w:ascii="Times New Roman" w:hAnsi="Times New Roman" w:cs="Times New Roman"/>
          <w:lang w:val="it-IT"/>
        </w:rPr>
        <w:t xml:space="preserve">Interventi personalizzati per studenti BES/DSA, in coerenza con la L.170/2010, il </w:t>
      </w:r>
      <w:r w:rsidR="0000526D" w:rsidRPr="00DC7F84">
        <w:rPr>
          <w:rFonts w:ascii="Times New Roman" w:hAnsi="Times New Roman" w:cs="Times New Roman"/>
          <w:lang w:val="it-IT"/>
        </w:rPr>
        <w:t>D. Lgs</w:t>
      </w:r>
      <w:r w:rsidRPr="00DC7F84">
        <w:rPr>
          <w:rFonts w:ascii="Times New Roman" w:hAnsi="Times New Roman" w:cs="Times New Roman"/>
          <w:lang w:val="it-IT"/>
        </w:rPr>
        <w:t>.66/2017 e il D.I.182/2020.</w:t>
      </w:r>
    </w:p>
    <w:p w14:paraId="0E273745" w14:textId="2B3D14E9" w:rsidR="00073BD3" w:rsidRPr="00DC7F84" w:rsidRDefault="00DC0AF4" w:rsidP="00DC7F84">
      <w:pPr>
        <w:pStyle w:val="Paragrafoelenco"/>
        <w:numPr>
          <w:ilvl w:val="0"/>
          <w:numId w:val="15"/>
        </w:numPr>
        <w:spacing w:before="120" w:after="120"/>
        <w:ind w:left="709" w:hanging="357"/>
        <w:contextualSpacing w:val="0"/>
        <w:jc w:val="both"/>
        <w:rPr>
          <w:rFonts w:ascii="Times New Roman" w:hAnsi="Times New Roman" w:cs="Times New Roman"/>
          <w:lang w:val="it-IT"/>
        </w:rPr>
      </w:pPr>
      <w:r w:rsidRPr="00DC7F84">
        <w:rPr>
          <w:rFonts w:ascii="Times New Roman" w:hAnsi="Times New Roman" w:cs="Times New Roman"/>
          <w:lang w:val="it-IT"/>
        </w:rPr>
        <w:t>Utilizzo di strumenti compensativi digitali e materiali semplificati.</w:t>
      </w:r>
    </w:p>
    <w:p w14:paraId="117FFCDB" w14:textId="07AA775B" w:rsidR="00073BD3" w:rsidRPr="00D43CE2" w:rsidRDefault="00DC0AF4" w:rsidP="00DC7F84">
      <w:pPr>
        <w:spacing w:before="240" w:after="120"/>
        <w:jc w:val="both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La presente programmazione è suscettibile di modifiche o integrazioni nel corso dell’anno scolastico in relazione ai ritmi di apprendimento e al tempo effettivamente disponibile.</w:t>
      </w:r>
    </w:p>
    <w:p w14:paraId="688D7CEA" w14:textId="77777777" w:rsidR="00DC7F84" w:rsidRDefault="00DC7F84">
      <w:pPr>
        <w:rPr>
          <w:rFonts w:ascii="Times New Roman" w:hAnsi="Times New Roman" w:cs="Times New Roman"/>
          <w:lang w:val="it-IT"/>
        </w:rPr>
      </w:pPr>
    </w:p>
    <w:p w14:paraId="6A150B51" w14:textId="4EAB569D" w:rsidR="00073BD3" w:rsidRPr="00D43CE2" w:rsidRDefault="00DC0AF4" w:rsidP="00DC7F84">
      <w:pPr>
        <w:tabs>
          <w:tab w:val="left" w:pos="4536"/>
        </w:tabs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Data _______________</w:t>
      </w:r>
      <w:r w:rsidR="00DC7F84">
        <w:rPr>
          <w:rFonts w:ascii="Times New Roman" w:hAnsi="Times New Roman" w:cs="Times New Roman"/>
          <w:lang w:val="it-IT"/>
        </w:rPr>
        <w:tab/>
      </w:r>
      <w:r w:rsidRPr="00D43CE2">
        <w:rPr>
          <w:rFonts w:ascii="Times New Roman" w:hAnsi="Times New Roman" w:cs="Times New Roman"/>
          <w:lang w:val="it-IT"/>
        </w:rPr>
        <w:t>Firma del docente ___________________________</w:t>
      </w:r>
      <w:r w:rsidR="00DC7F84">
        <w:rPr>
          <w:rFonts w:ascii="Times New Roman" w:hAnsi="Times New Roman" w:cs="Times New Roman"/>
          <w:lang w:val="it-IT"/>
        </w:rPr>
        <w:t>______</w:t>
      </w:r>
      <w:r w:rsidRPr="00D43CE2">
        <w:rPr>
          <w:rFonts w:ascii="Times New Roman" w:hAnsi="Times New Roman" w:cs="Times New Roman"/>
          <w:lang w:val="it-IT"/>
        </w:rPr>
        <w:t>_</w:t>
      </w:r>
    </w:p>
    <w:sectPr w:rsidR="00073BD3" w:rsidRPr="00D43CE2" w:rsidSect="007F4AA3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7076CC"/>
    <w:multiLevelType w:val="hybridMultilevel"/>
    <w:tmpl w:val="E93AFCCE"/>
    <w:lvl w:ilvl="0" w:tplc="B8FC47C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3949"/>
    <w:multiLevelType w:val="hybridMultilevel"/>
    <w:tmpl w:val="E0F23C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D1A9E"/>
    <w:multiLevelType w:val="hybridMultilevel"/>
    <w:tmpl w:val="4F7CD868"/>
    <w:lvl w:ilvl="0" w:tplc="C8F60E3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86035"/>
    <w:multiLevelType w:val="hybridMultilevel"/>
    <w:tmpl w:val="309427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6EDE"/>
    <w:multiLevelType w:val="hybridMultilevel"/>
    <w:tmpl w:val="34029B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221CC"/>
    <w:multiLevelType w:val="hybridMultilevel"/>
    <w:tmpl w:val="AD1E05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6697">
    <w:abstractNumId w:val="8"/>
  </w:num>
  <w:num w:numId="2" w16cid:durableId="1043746777">
    <w:abstractNumId w:val="6"/>
  </w:num>
  <w:num w:numId="3" w16cid:durableId="1317998651">
    <w:abstractNumId w:val="5"/>
  </w:num>
  <w:num w:numId="4" w16cid:durableId="461074209">
    <w:abstractNumId w:val="4"/>
  </w:num>
  <w:num w:numId="5" w16cid:durableId="1013723611">
    <w:abstractNumId w:val="7"/>
  </w:num>
  <w:num w:numId="6" w16cid:durableId="1559899808">
    <w:abstractNumId w:val="3"/>
  </w:num>
  <w:num w:numId="7" w16cid:durableId="1018963856">
    <w:abstractNumId w:val="2"/>
  </w:num>
  <w:num w:numId="8" w16cid:durableId="86580284">
    <w:abstractNumId w:val="1"/>
  </w:num>
  <w:num w:numId="9" w16cid:durableId="2128505542">
    <w:abstractNumId w:val="0"/>
  </w:num>
  <w:num w:numId="10" w16cid:durableId="1433940388">
    <w:abstractNumId w:val="10"/>
  </w:num>
  <w:num w:numId="11" w16cid:durableId="252714438">
    <w:abstractNumId w:val="13"/>
  </w:num>
  <w:num w:numId="12" w16cid:durableId="2082287107">
    <w:abstractNumId w:val="11"/>
  </w:num>
  <w:num w:numId="13" w16cid:durableId="1474714541">
    <w:abstractNumId w:val="12"/>
  </w:num>
  <w:num w:numId="14" w16cid:durableId="1275677746">
    <w:abstractNumId w:val="9"/>
  </w:num>
  <w:num w:numId="15" w16cid:durableId="86776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6D"/>
    <w:rsid w:val="00034616"/>
    <w:rsid w:val="0006063C"/>
    <w:rsid w:val="00073BD3"/>
    <w:rsid w:val="0015074B"/>
    <w:rsid w:val="001655A3"/>
    <w:rsid w:val="00232E67"/>
    <w:rsid w:val="0029639D"/>
    <w:rsid w:val="002D2EA5"/>
    <w:rsid w:val="002D5EB3"/>
    <w:rsid w:val="00326F90"/>
    <w:rsid w:val="00407724"/>
    <w:rsid w:val="00487B07"/>
    <w:rsid w:val="005862C2"/>
    <w:rsid w:val="005C4C3C"/>
    <w:rsid w:val="006A67C8"/>
    <w:rsid w:val="006F6A4B"/>
    <w:rsid w:val="007E3598"/>
    <w:rsid w:val="007F4AA3"/>
    <w:rsid w:val="00921A0F"/>
    <w:rsid w:val="009C1C2E"/>
    <w:rsid w:val="00A13797"/>
    <w:rsid w:val="00A83686"/>
    <w:rsid w:val="00AA1D8D"/>
    <w:rsid w:val="00AC12C2"/>
    <w:rsid w:val="00B206F3"/>
    <w:rsid w:val="00B47730"/>
    <w:rsid w:val="00CB0664"/>
    <w:rsid w:val="00CE6081"/>
    <w:rsid w:val="00D43CE2"/>
    <w:rsid w:val="00DC0AF4"/>
    <w:rsid w:val="00DC7F84"/>
    <w:rsid w:val="00EA1EED"/>
    <w:rsid w:val="00F545A4"/>
    <w:rsid w:val="00F743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D8291"/>
  <w14:defaultImageDpi w14:val="330"/>
  <w15:docId w15:val="{AD256B02-2A1D-4D75-8A69-A20C3C2F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48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Tabellasemplice-1">
    <w:name w:val="Plain Table 1"/>
    <w:basedOn w:val="Tabellanormale"/>
    <w:uiPriority w:val="99"/>
    <w:rsid w:val="00487B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ROSARIO LA MARCA</cp:lastModifiedBy>
  <cp:revision>2</cp:revision>
  <dcterms:created xsi:type="dcterms:W3CDTF">2025-11-07T14:50:00Z</dcterms:created>
  <dcterms:modified xsi:type="dcterms:W3CDTF">2025-11-07T14:50:00Z</dcterms:modified>
  <cp:category/>
</cp:coreProperties>
</file>