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09641" w14:textId="77777777" w:rsidR="004045C1" w:rsidRDefault="004045C1" w:rsidP="004045C1">
      <w:pPr>
        <w:jc w:val="center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9264" behindDoc="1" locked="0" layoutInCell="1" allowOverlap="1" wp14:anchorId="3BB9124D" wp14:editId="45FFDFF3">
            <wp:simplePos x="0" y="0"/>
            <wp:positionH relativeFrom="margin">
              <wp:posOffset>2594610</wp:posOffset>
            </wp:positionH>
            <wp:positionV relativeFrom="paragraph">
              <wp:posOffset>-318770</wp:posOffset>
            </wp:positionV>
            <wp:extent cx="1276350" cy="988695"/>
            <wp:effectExtent l="0" t="0" r="0" b="1905"/>
            <wp:wrapNone/>
            <wp:docPr id="1993782095" name="Immagine 1" descr="Immagine che contiene testo, logo, Carattere, Marchi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, logo, Carattere, Marchi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0104D2" w14:textId="77777777" w:rsidR="004045C1" w:rsidRDefault="004045C1" w:rsidP="004045C1">
      <w:pPr>
        <w:pStyle w:val="Titolo1"/>
        <w:jc w:val="center"/>
        <w:rPr>
          <w:rFonts w:ascii="Times New Roman" w:hAnsi="Times New Roman" w:cs="Times New Roman"/>
          <w:color w:val="000000" w:themeColor="text1"/>
          <w:lang w:val="it-IT"/>
        </w:rPr>
      </w:pPr>
    </w:p>
    <w:p w14:paraId="1222B187" w14:textId="4B29E9C3" w:rsidR="004045C1" w:rsidRPr="00D43CE2" w:rsidRDefault="004045C1" w:rsidP="004045C1">
      <w:pPr>
        <w:pStyle w:val="Titolo1"/>
        <w:spacing w:before="360"/>
        <w:jc w:val="center"/>
        <w:rPr>
          <w:rFonts w:ascii="Times New Roman" w:hAnsi="Times New Roman" w:cs="Times New Roman"/>
          <w:color w:val="000000" w:themeColor="text1"/>
          <w:lang w:val="it-IT"/>
        </w:rPr>
      </w:pPr>
      <w:r w:rsidRPr="00D43CE2">
        <w:rPr>
          <w:rFonts w:ascii="Times New Roman" w:hAnsi="Times New Roman" w:cs="Times New Roman"/>
          <w:color w:val="000000" w:themeColor="text1"/>
          <w:lang w:val="it-IT"/>
        </w:rPr>
        <w:t xml:space="preserve">PROGRAMMAZIONE DISCIPLINARE PER COMPETENZE – </w:t>
      </w:r>
      <w:r>
        <w:rPr>
          <w:rFonts w:ascii="Times New Roman" w:hAnsi="Times New Roman" w:cs="Times New Roman"/>
          <w:color w:val="000000" w:themeColor="text1"/>
          <w:lang w:val="it-IT"/>
        </w:rPr>
        <w:t>TR</w:t>
      </w:r>
      <w:r w:rsidRPr="00D43CE2">
        <w:rPr>
          <w:rFonts w:ascii="Times New Roman" w:hAnsi="Times New Roman" w:cs="Times New Roman"/>
          <w:color w:val="000000" w:themeColor="text1"/>
          <w:lang w:val="it-IT"/>
        </w:rPr>
        <w:t>IENNIO</w:t>
      </w:r>
    </w:p>
    <w:p w14:paraId="58013539" w14:textId="77777777" w:rsidR="004045C1" w:rsidRDefault="004045C1" w:rsidP="004045C1">
      <w:pPr>
        <w:spacing w:before="240" w:after="120"/>
        <w:jc w:val="center"/>
        <w:rPr>
          <w:rFonts w:ascii="Times New Roman" w:hAnsi="Times New Roman" w:cs="Times New Roman"/>
          <w:b/>
          <w:bCs/>
          <w:color w:val="000000" w:themeColor="text1"/>
          <w:lang w:val="it-IT"/>
        </w:rPr>
      </w:pPr>
      <w:r w:rsidRPr="00D43CE2">
        <w:rPr>
          <w:rFonts w:ascii="Times New Roman" w:hAnsi="Times New Roman" w:cs="Times New Roman"/>
          <w:b/>
          <w:bCs/>
          <w:color w:val="000000" w:themeColor="text1"/>
          <w:lang w:val="it-IT"/>
        </w:rPr>
        <w:t>Anno scolastico: 2025–2026</w:t>
      </w:r>
    </w:p>
    <w:p w14:paraId="4163B9DA" w14:textId="77777777" w:rsidR="004045C1" w:rsidRPr="00D43CE2" w:rsidRDefault="004045C1" w:rsidP="004045C1">
      <w:pPr>
        <w:pStyle w:val="Titolo2"/>
        <w:rPr>
          <w:rFonts w:ascii="Times New Roman" w:hAnsi="Times New Roman" w:cs="Times New Roman"/>
          <w:color w:val="000000" w:themeColor="text1"/>
        </w:rPr>
      </w:pPr>
      <w:r w:rsidRPr="00D43CE2">
        <w:rPr>
          <w:rFonts w:ascii="Times New Roman" w:hAnsi="Times New Roman" w:cs="Times New Roman"/>
          <w:color w:val="000000" w:themeColor="text1"/>
        </w:rPr>
        <w:t>1. DATI GENERALI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690"/>
        <w:gridCol w:w="7272"/>
      </w:tblGrid>
      <w:tr w:rsidR="004045C1" w:rsidRPr="00D43CE2" w14:paraId="76A1BE48" w14:textId="77777777" w:rsidTr="00CB5514">
        <w:trPr>
          <w:trHeight w:val="397"/>
        </w:trPr>
        <w:tc>
          <w:tcPr>
            <w:tcW w:w="1350" w:type="pct"/>
            <w:vAlign w:val="center"/>
          </w:tcPr>
          <w:p w14:paraId="29DDBA7C" w14:textId="77777777" w:rsidR="004045C1" w:rsidRPr="00D43CE2" w:rsidRDefault="004045C1" w:rsidP="00CB5514">
            <w:pPr>
              <w:rPr>
                <w:rFonts w:ascii="Times New Roman" w:hAnsi="Times New Roman" w:cs="Times New Roman"/>
              </w:rPr>
            </w:pPr>
            <w:proofErr w:type="spellStart"/>
            <w:r w:rsidRPr="00D43CE2">
              <w:rPr>
                <w:rFonts w:ascii="Times New Roman" w:hAnsi="Times New Roman" w:cs="Times New Roman"/>
              </w:rPr>
              <w:t>Disciplina</w:t>
            </w:r>
            <w:proofErr w:type="spellEnd"/>
            <w:r w:rsidRPr="00D43CE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650" w:type="pct"/>
            <w:vAlign w:val="center"/>
          </w:tcPr>
          <w:p w14:paraId="3A47FC2B" w14:textId="77777777" w:rsidR="004045C1" w:rsidRPr="00D43CE2" w:rsidRDefault="004045C1" w:rsidP="00CB5514">
            <w:pPr>
              <w:rPr>
                <w:rFonts w:ascii="Times New Roman" w:hAnsi="Times New Roman" w:cs="Times New Roman"/>
              </w:rPr>
            </w:pPr>
          </w:p>
        </w:tc>
      </w:tr>
      <w:tr w:rsidR="004045C1" w:rsidRPr="00D43CE2" w14:paraId="61C91C84" w14:textId="77777777" w:rsidTr="00CB5514">
        <w:trPr>
          <w:trHeight w:val="397"/>
        </w:trPr>
        <w:tc>
          <w:tcPr>
            <w:tcW w:w="1350" w:type="pct"/>
            <w:vAlign w:val="center"/>
          </w:tcPr>
          <w:p w14:paraId="360DC6FE" w14:textId="77777777" w:rsidR="004045C1" w:rsidRPr="00D43CE2" w:rsidRDefault="004045C1" w:rsidP="00CB5514">
            <w:pPr>
              <w:rPr>
                <w:rFonts w:ascii="Times New Roman" w:hAnsi="Times New Roman" w:cs="Times New Roman"/>
              </w:rPr>
            </w:pPr>
            <w:r w:rsidRPr="00D43CE2">
              <w:rPr>
                <w:rFonts w:ascii="Times New Roman" w:hAnsi="Times New Roman" w:cs="Times New Roman"/>
              </w:rPr>
              <w:t xml:space="preserve">Asse </w:t>
            </w:r>
            <w:proofErr w:type="spellStart"/>
            <w:r w:rsidRPr="00D43CE2">
              <w:rPr>
                <w:rFonts w:ascii="Times New Roman" w:hAnsi="Times New Roman" w:cs="Times New Roman"/>
              </w:rPr>
              <w:t>culturale</w:t>
            </w:r>
            <w:proofErr w:type="spellEnd"/>
            <w:r w:rsidRPr="00D43CE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650" w:type="pct"/>
            <w:vAlign w:val="center"/>
          </w:tcPr>
          <w:p w14:paraId="4997DB69" w14:textId="77777777" w:rsidR="004045C1" w:rsidRPr="00D43CE2" w:rsidRDefault="004045C1" w:rsidP="00CB5514">
            <w:pPr>
              <w:rPr>
                <w:rFonts w:ascii="Times New Roman" w:hAnsi="Times New Roman" w:cs="Times New Roman"/>
              </w:rPr>
            </w:pPr>
          </w:p>
        </w:tc>
      </w:tr>
      <w:tr w:rsidR="004045C1" w:rsidRPr="00D43CE2" w14:paraId="3B046D9C" w14:textId="77777777" w:rsidTr="00CB5514">
        <w:trPr>
          <w:trHeight w:val="397"/>
        </w:trPr>
        <w:tc>
          <w:tcPr>
            <w:tcW w:w="1350" w:type="pct"/>
            <w:vAlign w:val="center"/>
          </w:tcPr>
          <w:p w14:paraId="7B57D7D4" w14:textId="77777777" w:rsidR="004045C1" w:rsidRPr="00D43CE2" w:rsidRDefault="004045C1" w:rsidP="00CB5514">
            <w:pPr>
              <w:rPr>
                <w:rFonts w:ascii="Times New Roman" w:hAnsi="Times New Roman" w:cs="Times New Roman"/>
              </w:rPr>
            </w:pPr>
            <w:proofErr w:type="spellStart"/>
            <w:r w:rsidRPr="00D43CE2">
              <w:rPr>
                <w:rFonts w:ascii="Times New Roman" w:hAnsi="Times New Roman" w:cs="Times New Roman"/>
              </w:rPr>
              <w:t>Docente</w:t>
            </w:r>
            <w:proofErr w:type="spellEnd"/>
            <w:r w:rsidRPr="00D43CE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650" w:type="pct"/>
            <w:vAlign w:val="center"/>
          </w:tcPr>
          <w:p w14:paraId="73FFE516" w14:textId="77777777" w:rsidR="004045C1" w:rsidRPr="00D43CE2" w:rsidRDefault="004045C1" w:rsidP="00CB5514">
            <w:pPr>
              <w:rPr>
                <w:rFonts w:ascii="Times New Roman" w:hAnsi="Times New Roman" w:cs="Times New Roman"/>
              </w:rPr>
            </w:pPr>
          </w:p>
        </w:tc>
      </w:tr>
      <w:tr w:rsidR="004045C1" w:rsidRPr="00D43CE2" w14:paraId="478DFD4B" w14:textId="77777777" w:rsidTr="00CB5514">
        <w:trPr>
          <w:trHeight w:val="397"/>
        </w:trPr>
        <w:tc>
          <w:tcPr>
            <w:tcW w:w="1350" w:type="pct"/>
            <w:vAlign w:val="center"/>
          </w:tcPr>
          <w:p w14:paraId="33EDD3D0" w14:textId="77777777" w:rsidR="004045C1" w:rsidRPr="00D43CE2" w:rsidRDefault="004045C1" w:rsidP="00CB5514">
            <w:pPr>
              <w:rPr>
                <w:rFonts w:ascii="Times New Roman" w:hAnsi="Times New Roman" w:cs="Times New Roman"/>
              </w:rPr>
            </w:pPr>
            <w:r w:rsidRPr="00D43CE2">
              <w:rPr>
                <w:rFonts w:ascii="Times New Roman" w:hAnsi="Times New Roman" w:cs="Times New Roman"/>
              </w:rPr>
              <w:t xml:space="preserve">Classe e </w:t>
            </w:r>
            <w:proofErr w:type="spellStart"/>
            <w:r w:rsidRPr="00D43CE2">
              <w:rPr>
                <w:rFonts w:ascii="Times New Roman" w:hAnsi="Times New Roman" w:cs="Times New Roman"/>
              </w:rPr>
              <w:t>sezione</w:t>
            </w:r>
            <w:proofErr w:type="spellEnd"/>
            <w:r w:rsidRPr="00D43CE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650" w:type="pct"/>
            <w:vAlign w:val="center"/>
          </w:tcPr>
          <w:p w14:paraId="45E399BF" w14:textId="77777777" w:rsidR="004045C1" w:rsidRPr="00D43CE2" w:rsidRDefault="004045C1" w:rsidP="00CB5514">
            <w:pPr>
              <w:rPr>
                <w:rFonts w:ascii="Times New Roman" w:hAnsi="Times New Roman" w:cs="Times New Roman"/>
              </w:rPr>
            </w:pPr>
          </w:p>
        </w:tc>
      </w:tr>
      <w:tr w:rsidR="004045C1" w:rsidRPr="00D43CE2" w14:paraId="3F8004E8" w14:textId="77777777" w:rsidTr="00CB5514">
        <w:trPr>
          <w:trHeight w:val="397"/>
        </w:trPr>
        <w:tc>
          <w:tcPr>
            <w:tcW w:w="1350" w:type="pct"/>
            <w:vAlign w:val="center"/>
          </w:tcPr>
          <w:p w14:paraId="2D3AF5F9" w14:textId="77777777" w:rsidR="004045C1" w:rsidRPr="00D43CE2" w:rsidRDefault="004045C1" w:rsidP="00CB5514">
            <w:pPr>
              <w:rPr>
                <w:rFonts w:ascii="Times New Roman" w:hAnsi="Times New Roman" w:cs="Times New Roman"/>
              </w:rPr>
            </w:pPr>
            <w:r w:rsidRPr="00D43CE2">
              <w:rPr>
                <w:rFonts w:ascii="Times New Roman" w:hAnsi="Times New Roman" w:cs="Times New Roman"/>
              </w:rPr>
              <w:t xml:space="preserve">Ore </w:t>
            </w:r>
            <w:proofErr w:type="spellStart"/>
            <w:r w:rsidRPr="00D43CE2">
              <w:rPr>
                <w:rFonts w:ascii="Times New Roman" w:hAnsi="Times New Roman" w:cs="Times New Roman"/>
              </w:rPr>
              <w:t>settimanali</w:t>
            </w:r>
            <w:proofErr w:type="spellEnd"/>
            <w:r w:rsidRPr="00D43CE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650" w:type="pct"/>
            <w:vAlign w:val="center"/>
          </w:tcPr>
          <w:p w14:paraId="49FB0F1F" w14:textId="77777777" w:rsidR="004045C1" w:rsidRPr="00D43CE2" w:rsidRDefault="004045C1" w:rsidP="00CB5514">
            <w:pPr>
              <w:rPr>
                <w:rFonts w:ascii="Times New Roman" w:hAnsi="Times New Roman" w:cs="Times New Roman"/>
              </w:rPr>
            </w:pPr>
          </w:p>
        </w:tc>
      </w:tr>
      <w:tr w:rsidR="004045C1" w:rsidRPr="00D43CE2" w14:paraId="0811E902" w14:textId="77777777" w:rsidTr="00CB5514">
        <w:trPr>
          <w:trHeight w:val="397"/>
        </w:trPr>
        <w:tc>
          <w:tcPr>
            <w:tcW w:w="1350" w:type="pct"/>
            <w:vAlign w:val="center"/>
          </w:tcPr>
          <w:p w14:paraId="2D4920A8" w14:textId="77777777" w:rsidR="004045C1" w:rsidRPr="00D43CE2" w:rsidRDefault="004045C1" w:rsidP="00CB5514">
            <w:pPr>
              <w:rPr>
                <w:rFonts w:ascii="Times New Roman" w:hAnsi="Times New Roman" w:cs="Times New Roman"/>
              </w:rPr>
            </w:pPr>
            <w:r w:rsidRPr="00D43CE2">
              <w:rPr>
                <w:rFonts w:ascii="Times New Roman" w:hAnsi="Times New Roman" w:cs="Times New Roman"/>
              </w:rPr>
              <w:t xml:space="preserve">Data di </w:t>
            </w:r>
            <w:proofErr w:type="spellStart"/>
            <w:r w:rsidRPr="00D43CE2">
              <w:rPr>
                <w:rFonts w:ascii="Times New Roman" w:hAnsi="Times New Roman" w:cs="Times New Roman"/>
              </w:rPr>
              <w:t>presentazione</w:t>
            </w:r>
            <w:proofErr w:type="spellEnd"/>
            <w:r w:rsidRPr="00D43CE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650" w:type="pct"/>
            <w:vAlign w:val="center"/>
          </w:tcPr>
          <w:p w14:paraId="6976A7D8" w14:textId="77777777" w:rsidR="004045C1" w:rsidRPr="00D43CE2" w:rsidRDefault="004045C1" w:rsidP="00CB5514">
            <w:pPr>
              <w:rPr>
                <w:rFonts w:ascii="Times New Roman" w:hAnsi="Times New Roman" w:cs="Times New Roman"/>
              </w:rPr>
            </w:pPr>
          </w:p>
        </w:tc>
      </w:tr>
    </w:tbl>
    <w:p w14:paraId="3224958B" w14:textId="77777777" w:rsidR="004045C1" w:rsidRPr="00D43CE2" w:rsidRDefault="004045C1" w:rsidP="004045C1">
      <w:pPr>
        <w:pStyle w:val="Titolo2"/>
        <w:rPr>
          <w:rFonts w:ascii="Times New Roman" w:hAnsi="Times New Roman" w:cs="Times New Roman"/>
          <w:color w:val="000000" w:themeColor="text1"/>
        </w:rPr>
      </w:pPr>
      <w:r w:rsidRPr="00D43CE2">
        <w:rPr>
          <w:rFonts w:ascii="Times New Roman" w:hAnsi="Times New Roman" w:cs="Times New Roman"/>
          <w:color w:val="000000" w:themeColor="text1"/>
        </w:rPr>
        <w:t>2. SITUAZIONE DI PARTENZA</w:t>
      </w:r>
    </w:p>
    <w:p w14:paraId="4089C898" w14:textId="77777777" w:rsidR="004045C1" w:rsidRPr="00D43CE2" w:rsidRDefault="004045C1" w:rsidP="004045C1">
      <w:pPr>
        <w:rPr>
          <w:rFonts w:ascii="Times New Roman" w:hAnsi="Times New Roman" w:cs="Times New Roman"/>
          <w:lang w:val="it-IT"/>
        </w:rPr>
      </w:pPr>
      <w:r w:rsidRPr="00D43CE2">
        <w:rPr>
          <w:rFonts w:ascii="Times New Roman" w:hAnsi="Times New Roman" w:cs="Times New Roman"/>
          <w:lang w:val="it-IT"/>
        </w:rPr>
        <w:t>Analisi della classe (spuntare le voci pertinenti):</w:t>
      </w:r>
    </w:p>
    <w:p w14:paraId="00E1338F" w14:textId="77777777" w:rsidR="004045C1" w:rsidRPr="00D43CE2" w:rsidRDefault="004045C1" w:rsidP="004045C1">
      <w:pPr>
        <w:tabs>
          <w:tab w:val="left" w:pos="284"/>
          <w:tab w:val="left" w:pos="1701"/>
          <w:tab w:val="left" w:pos="3261"/>
          <w:tab w:val="left" w:pos="5103"/>
        </w:tabs>
        <w:jc w:val="both"/>
        <w:rPr>
          <w:rFonts w:ascii="Times New Roman" w:hAnsi="Times New Roman" w:cs="Times New Roman"/>
          <w:lang w:val="it-IT"/>
        </w:rPr>
      </w:pPr>
      <w:r w:rsidRPr="00D43CE2">
        <w:rPr>
          <w:rFonts w:ascii="Segoe UI Symbol" w:hAnsi="Segoe UI Symbol" w:cs="Segoe UI Symbol"/>
          <w:lang w:val="it-IT"/>
        </w:rPr>
        <w:t>☐</w:t>
      </w:r>
      <w:r w:rsidRPr="00D43CE2">
        <w:rPr>
          <w:rFonts w:ascii="Times New Roman" w:hAnsi="Times New Roman" w:cs="Times New Roman"/>
          <w:lang w:val="it-IT"/>
        </w:rPr>
        <w:tab/>
        <w:t>Medio–alto</w:t>
      </w:r>
      <w:r w:rsidRPr="00D43CE2">
        <w:rPr>
          <w:rFonts w:ascii="Times New Roman" w:hAnsi="Times New Roman" w:cs="Times New Roman"/>
          <w:lang w:val="it-IT"/>
        </w:rPr>
        <w:tab/>
      </w:r>
      <w:r w:rsidRPr="00D43CE2">
        <w:rPr>
          <w:rFonts w:ascii="Segoe UI Symbol" w:hAnsi="Segoe UI Symbol" w:cs="Segoe UI Symbol"/>
          <w:lang w:val="it-IT"/>
        </w:rPr>
        <w:t>☐</w:t>
      </w:r>
      <w:r w:rsidRPr="00D43CE2">
        <w:rPr>
          <w:rFonts w:ascii="Times New Roman" w:hAnsi="Times New Roman" w:cs="Times New Roman"/>
          <w:lang w:val="it-IT"/>
        </w:rPr>
        <w:t xml:space="preserve"> Medio</w:t>
      </w:r>
      <w:r w:rsidRPr="00D43CE2">
        <w:rPr>
          <w:rFonts w:ascii="Times New Roman" w:hAnsi="Times New Roman" w:cs="Times New Roman"/>
          <w:lang w:val="it-IT"/>
        </w:rPr>
        <w:tab/>
      </w:r>
      <w:r w:rsidRPr="00D43CE2">
        <w:rPr>
          <w:rFonts w:ascii="Segoe UI Symbol" w:hAnsi="Segoe UI Symbol" w:cs="Segoe UI Symbol"/>
          <w:lang w:val="it-IT"/>
        </w:rPr>
        <w:t>☐</w:t>
      </w:r>
      <w:r w:rsidRPr="00D43CE2">
        <w:rPr>
          <w:rFonts w:ascii="Times New Roman" w:hAnsi="Times New Roman" w:cs="Times New Roman"/>
          <w:lang w:val="it-IT"/>
        </w:rPr>
        <w:t xml:space="preserve"> Medio–basso</w:t>
      </w:r>
      <w:r w:rsidRPr="00D43CE2">
        <w:rPr>
          <w:rFonts w:ascii="Times New Roman" w:hAnsi="Times New Roman" w:cs="Times New Roman"/>
          <w:lang w:val="it-IT"/>
        </w:rPr>
        <w:tab/>
      </w:r>
      <w:r w:rsidRPr="00D43CE2">
        <w:rPr>
          <w:rFonts w:ascii="Segoe UI Symbol" w:hAnsi="Segoe UI Symbol" w:cs="Segoe UI Symbol"/>
          <w:lang w:val="it-IT"/>
        </w:rPr>
        <w:t>☐</w:t>
      </w:r>
      <w:r w:rsidRPr="00D43CE2">
        <w:rPr>
          <w:rFonts w:ascii="Times New Roman" w:hAnsi="Times New Roman" w:cs="Times New Roman"/>
          <w:lang w:val="it-IT"/>
        </w:rPr>
        <w:t xml:space="preserve"> Basso</w:t>
      </w:r>
    </w:p>
    <w:p w14:paraId="5A839B3C" w14:textId="77777777" w:rsidR="004045C1" w:rsidRPr="00D43CE2" w:rsidRDefault="004045C1" w:rsidP="004045C1">
      <w:pPr>
        <w:tabs>
          <w:tab w:val="left" w:pos="284"/>
          <w:tab w:val="left" w:pos="1701"/>
          <w:tab w:val="left" w:pos="3261"/>
          <w:tab w:val="left" w:pos="5103"/>
        </w:tabs>
        <w:jc w:val="both"/>
        <w:rPr>
          <w:rFonts w:ascii="Times New Roman" w:hAnsi="Times New Roman" w:cs="Times New Roman"/>
          <w:lang w:val="it-IT"/>
        </w:rPr>
      </w:pPr>
      <w:r w:rsidRPr="00D43CE2">
        <w:rPr>
          <w:rFonts w:ascii="Segoe UI Symbol" w:hAnsi="Segoe UI Symbol" w:cs="Segoe UI Symbol"/>
          <w:lang w:val="it-IT"/>
        </w:rPr>
        <w:t>☐</w:t>
      </w:r>
      <w:r w:rsidRPr="00D43CE2">
        <w:rPr>
          <w:rFonts w:ascii="Times New Roman" w:hAnsi="Times New Roman" w:cs="Times New Roman"/>
          <w:lang w:val="it-IT"/>
        </w:rPr>
        <w:tab/>
        <w:t xml:space="preserve">Vivace </w:t>
      </w:r>
      <w:r w:rsidRPr="00D43CE2">
        <w:rPr>
          <w:rFonts w:ascii="Times New Roman" w:hAnsi="Times New Roman" w:cs="Times New Roman"/>
          <w:lang w:val="it-IT"/>
        </w:rPr>
        <w:tab/>
      </w:r>
      <w:r w:rsidRPr="00D43CE2">
        <w:rPr>
          <w:rFonts w:ascii="Segoe UI Symbol" w:hAnsi="Segoe UI Symbol" w:cs="Segoe UI Symbol"/>
          <w:lang w:val="it-IT"/>
        </w:rPr>
        <w:t>☐</w:t>
      </w:r>
      <w:r w:rsidRPr="00D43CE2">
        <w:rPr>
          <w:rFonts w:ascii="Times New Roman" w:hAnsi="Times New Roman" w:cs="Times New Roman"/>
          <w:lang w:val="it-IT"/>
        </w:rPr>
        <w:t xml:space="preserve"> Tranquillo</w:t>
      </w:r>
      <w:r w:rsidRPr="00D43CE2">
        <w:rPr>
          <w:rFonts w:ascii="Times New Roman" w:hAnsi="Times New Roman" w:cs="Times New Roman"/>
          <w:lang w:val="it-IT"/>
        </w:rPr>
        <w:tab/>
      </w:r>
      <w:r w:rsidRPr="00D43CE2">
        <w:rPr>
          <w:rFonts w:ascii="Segoe UI Symbol" w:hAnsi="Segoe UI Symbol" w:cs="Segoe UI Symbol"/>
          <w:lang w:val="it-IT"/>
        </w:rPr>
        <w:t>☐</w:t>
      </w:r>
      <w:r w:rsidRPr="00D43CE2">
        <w:rPr>
          <w:rFonts w:ascii="Times New Roman" w:hAnsi="Times New Roman" w:cs="Times New Roman"/>
          <w:lang w:val="it-IT"/>
        </w:rPr>
        <w:t xml:space="preserve"> Passivo</w:t>
      </w:r>
      <w:r w:rsidRPr="00D43CE2">
        <w:rPr>
          <w:rFonts w:ascii="Times New Roman" w:hAnsi="Times New Roman" w:cs="Times New Roman"/>
          <w:lang w:val="it-IT"/>
        </w:rPr>
        <w:tab/>
      </w:r>
      <w:r w:rsidRPr="00D43CE2">
        <w:rPr>
          <w:rFonts w:ascii="Segoe UI Symbol" w:hAnsi="Segoe UI Symbol" w:cs="Segoe UI Symbol"/>
          <w:lang w:val="it-IT"/>
        </w:rPr>
        <w:t>☐</w:t>
      </w:r>
      <w:r w:rsidRPr="00D43CE2">
        <w:rPr>
          <w:rFonts w:ascii="Times New Roman" w:hAnsi="Times New Roman" w:cs="Times New Roman"/>
          <w:lang w:val="it-IT"/>
        </w:rPr>
        <w:t xml:space="preserve"> Problematico</w:t>
      </w:r>
    </w:p>
    <w:p w14:paraId="05E74609" w14:textId="77777777" w:rsidR="004045C1" w:rsidRDefault="004045C1" w:rsidP="004045C1">
      <w:pPr>
        <w:spacing w:after="120"/>
        <w:rPr>
          <w:rFonts w:ascii="Times New Roman" w:hAnsi="Times New Roman" w:cs="Times New Roman"/>
          <w:lang w:val="it-IT"/>
        </w:rPr>
      </w:pPr>
      <w:r w:rsidRPr="00D43CE2">
        <w:rPr>
          <w:rFonts w:ascii="Times New Roman" w:hAnsi="Times New Roman" w:cs="Times New Roman"/>
          <w:lang w:val="it-IT"/>
        </w:rPr>
        <w:t xml:space="preserve">Strumenti utilizzati per l’analisi: </w:t>
      </w:r>
      <w:r w:rsidRPr="00D43CE2">
        <w:rPr>
          <w:rFonts w:ascii="Segoe UI Symbol" w:hAnsi="Segoe UI Symbol" w:cs="Segoe UI Symbol"/>
          <w:lang w:val="it-IT"/>
        </w:rPr>
        <w:t>☐</w:t>
      </w:r>
      <w:r w:rsidRPr="00D43CE2">
        <w:rPr>
          <w:rFonts w:ascii="Times New Roman" w:hAnsi="Times New Roman" w:cs="Times New Roman"/>
          <w:lang w:val="it-IT"/>
        </w:rPr>
        <w:t xml:space="preserve"> test d’ingresso </w:t>
      </w:r>
      <w:r w:rsidRPr="00D43CE2">
        <w:rPr>
          <w:rFonts w:ascii="Segoe UI Symbol" w:hAnsi="Segoe UI Symbol" w:cs="Segoe UI Symbol"/>
          <w:lang w:val="it-IT"/>
        </w:rPr>
        <w:t>☐</w:t>
      </w:r>
      <w:r w:rsidRPr="00D43CE2">
        <w:rPr>
          <w:rFonts w:ascii="Times New Roman" w:hAnsi="Times New Roman" w:cs="Times New Roman"/>
          <w:lang w:val="it-IT"/>
        </w:rPr>
        <w:t xml:space="preserve"> osservazione </w:t>
      </w:r>
      <w:r w:rsidRPr="00D43CE2">
        <w:rPr>
          <w:rFonts w:ascii="Segoe UI Symbol" w:hAnsi="Segoe UI Symbol" w:cs="Segoe UI Symbol"/>
          <w:lang w:val="it-IT"/>
        </w:rPr>
        <w:t>☐</w:t>
      </w:r>
      <w:r w:rsidRPr="00D43CE2">
        <w:rPr>
          <w:rFonts w:ascii="Times New Roman" w:hAnsi="Times New Roman" w:cs="Times New Roman"/>
          <w:lang w:val="it-IT"/>
        </w:rPr>
        <w:t xml:space="preserve"> verifiche </w:t>
      </w:r>
      <w:r w:rsidRPr="00D43CE2">
        <w:rPr>
          <w:rFonts w:ascii="Segoe UI Symbol" w:hAnsi="Segoe UI Symbol" w:cs="Segoe UI Symbol"/>
          <w:lang w:val="it-IT"/>
        </w:rPr>
        <w:t>☐</w:t>
      </w:r>
      <w:r w:rsidRPr="00D43CE2">
        <w:rPr>
          <w:rFonts w:ascii="Times New Roman" w:hAnsi="Times New Roman" w:cs="Times New Roman"/>
          <w:lang w:val="it-IT"/>
        </w:rPr>
        <w:t xml:space="preserve"> questionari </w:t>
      </w:r>
      <w:r w:rsidRPr="00D43CE2">
        <w:rPr>
          <w:rFonts w:ascii="Segoe UI Symbol" w:hAnsi="Segoe UI Symbol" w:cs="Segoe UI Symbol"/>
          <w:lang w:val="it-IT"/>
        </w:rPr>
        <w:t>☐</w:t>
      </w:r>
      <w:r w:rsidRPr="00D43CE2">
        <w:rPr>
          <w:rFonts w:ascii="Times New Roman" w:hAnsi="Times New Roman" w:cs="Times New Roman"/>
          <w:lang w:val="it-IT"/>
        </w:rPr>
        <w:t xml:space="preserve"> dialogo</w:t>
      </w:r>
    </w:p>
    <w:p w14:paraId="1476822B" w14:textId="77777777" w:rsidR="004045C1" w:rsidRDefault="004045C1" w:rsidP="004045C1">
      <w:pPr>
        <w:spacing w:after="0"/>
        <w:rPr>
          <w:rFonts w:ascii="Times New Roman" w:hAnsi="Times New Roman" w:cs="Times New Roman"/>
          <w:lang w:val="it-IT"/>
        </w:rPr>
      </w:pPr>
      <w:r w:rsidRPr="00D43CE2">
        <w:rPr>
          <w:rFonts w:ascii="Segoe UI Symbol" w:hAnsi="Segoe UI Symbol" w:cs="Segoe UI Symbol"/>
          <w:lang w:val="it-IT"/>
        </w:rPr>
        <w:t>☐</w:t>
      </w:r>
      <w:r w:rsidRPr="00D43CE2">
        <w:rPr>
          <w:rFonts w:ascii="Times New Roman" w:hAnsi="Times New Roman" w:cs="Times New Roman"/>
          <w:lang w:val="it-IT"/>
        </w:rPr>
        <w:t xml:space="preserve"> altro </w:t>
      </w:r>
    </w:p>
    <w:tbl>
      <w:tblPr>
        <w:tblStyle w:val="Grigliatabella"/>
        <w:tblpPr w:leftFromText="141" w:rightFromText="141" w:vertAnchor="text" w:horzAnchor="margin" w:tblpY="80"/>
        <w:tblW w:w="0" w:type="auto"/>
        <w:tblLook w:val="04A0" w:firstRow="1" w:lastRow="0" w:firstColumn="1" w:lastColumn="0" w:noHBand="0" w:noVBand="1"/>
      </w:tblPr>
      <w:tblGrid>
        <w:gridCol w:w="9962"/>
      </w:tblGrid>
      <w:tr w:rsidR="004045C1" w14:paraId="01618431" w14:textId="77777777" w:rsidTr="00CB5514">
        <w:tc>
          <w:tcPr>
            <w:tcW w:w="9962" w:type="dxa"/>
          </w:tcPr>
          <w:p w14:paraId="216C5642" w14:textId="77777777" w:rsidR="004045C1" w:rsidRDefault="004045C1" w:rsidP="00CB5514">
            <w:pPr>
              <w:rPr>
                <w:rFonts w:ascii="Times New Roman" w:hAnsi="Times New Roman" w:cs="Times New Roman"/>
                <w:lang w:val="it-IT"/>
              </w:rPr>
            </w:pPr>
          </w:p>
          <w:p w14:paraId="5435E303" w14:textId="77777777" w:rsidR="004045C1" w:rsidRDefault="004045C1" w:rsidP="00CB5514">
            <w:pPr>
              <w:rPr>
                <w:rFonts w:ascii="Times New Roman" w:hAnsi="Times New Roman" w:cs="Times New Roman"/>
                <w:lang w:val="it-IT"/>
              </w:rPr>
            </w:pPr>
          </w:p>
          <w:p w14:paraId="3252DD68" w14:textId="77777777" w:rsidR="004045C1" w:rsidRDefault="004045C1" w:rsidP="00CB5514">
            <w:pPr>
              <w:rPr>
                <w:rFonts w:ascii="Times New Roman" w:hAnsi="Times New Roman" w:cs="Times New Roman"/>
                <w:lang w:val="it-IT"/>
              </w:rPr>
            </w:pPr>
          </w:p>
          <w:p w14:paraId="3004A72A" w14:textId="77777777" w:rsidR="004045C1" w:rsidRDefault="004045C1" w:rsidP="00CB5514">
            <w:pPr>
              <w:rPr>
                <w:rFonts w:ascii="Times New Roman" w:hAnsi="Times New Roman" w:cs="Times New Roman"/>
                <w:lang w:val="it-IT"/>
              </w:rPr>
            </w:pPr>
          </w:p>
          <w:p w14:paraId="3D8DBB91" w14:textId="77777777" w:rsidR="004045C1" w:rsidRDefault="004045C1" w:rsidP="00CB5514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15190F77" w14:textId="77777777" w:rsidR="004045C1" w:rsidRPr="00D43CE2" w:rsidRDefault="004045C1" w:rsidP="004045C1">
      <w:pPr>
        <w:spacing w:before="240" w:after="120"/>
        <w:rPr>
          <w:rFonts w:ascii="Times New Roman" w:hAnsi="Times New Roman" w:cs="Times New Roman"/>
          <w:lang w:val="it-IT"/>
        </w:rPr>
      </w:pPr>
      <w:r w:rsidRPr="00D43CE2">
        <w:rPr>
          <w:rFonts w:ascii="Times New Roman" w:hAnsi="Times New Roman" w:cs="Times New Roman"/>
          <w:lang w:val="it-IT"/>
        </w:rPr>
        <w:t>Tabella dei livelli di profitto in ingresso: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490"/>
        <w:gridCol w:w="2490"/>
        <w:gridCol w:w="2491"/>
        <w:gridCol w:w="2491"/>
      </w:tblGrid>
      <w:tr w:rsidR="004045C1" w:rsidRPr="00D43CE2" w14:paraId="402E977D" w14:textId="77777777" w:rsidTr="00CB5514">
        <w:trPr>
          <w:trHeight w:val="397"/>
        </w:trPr>
        <w:tc>
          <w:tcPr>
            <w:tcW w:w="1250" w:type="pct"/>
            <w:vAlign w:val="center"/>
          </w:tcPr>
          <w:p w14:paraId="7D72FC87" w14:textId="77777777" w:rsidR="004045C1" w:rsidRPr="002D5EB3" w:rsidRDefault="004045C1" w:rsidP="00CB5514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D5EB3">
              <w:rPr>
                <w:rFonts w:ascii="Times New Roman" w:hAnsi="Times New Roman" w:cs="Times New Roman"/>
                <w:b/>
                <w:bCs/>
              </w:rPr>
              <w:t>Livello</w:t>
            </w:r>
            <w:proofErr w:type="spellEnd"/>
          </w:p>
        </w:tc>
        <w:tc>
          <w:tcPr>
            <w:tcW w:w="1250" w:type="pct"/>
            <w:vAlign w:val="center"/>
          </w:tcPr>
          <w:p w14:paraId="3F4ECA81" w14:textId="77777777" w:rsidR="004045C1" w:rsidRPr="002D5EB3" w:rsidRDefault="004045C1" w:rsidP="00CB5514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D5EB3">
              <w:rPr>
                <w:rFonts w:ascii="Times New Roman" w:hAnsi="Times New Roman" w:cs="Times New Roman"/>
                <w:b/>
                <w:bCs/>
              </w:rPr>
              <w:t>Descrizione</w:t>
            </w:r>
            <w:proofErr w:type="spellEnd"/>
          </w:p>
        </w:tc>
        <w:tc>
          <w:tcPr>
            <w:tcW w:w="1250" w:type="pct"/>
            <w:vAlign w:val="center"/>
          </w:tcPr>
          <w:p w14:paraId="4CBB980B" w14:textId="77777777" w:rsidR="004045C1" w:rsidRPr="002D5EB3" w:rsidRDefault="004045C1" w:rsidP="00CB5514">
            <w:pPr>
              <w:rPr>
                <w:rFonts w:ascii="Times New Roman" w:hAnsi="Times New Roman" w:cs="Times New Roman"/>
                <w:b/>
                <w:bCs/>
              </w:rPr>
            </w:pPr>
            <w:r w:rsidRPr="002D5EB3">
              <w:rPr>
                <w:rFonts w:ascii="Times New Roman" w:hAnsi="Times New Roman" w:cs="Times New Roman"/>
                <w:b/>
                <w:bCs/>
              </w:rPr>
              <w:t>N° Alunni</w:t>
            </w:r>
          </w:p>
        </w:tc>
        <w:tc>
          <w:tcPr>
            <w:tcW w:w="1250" w:type="pct"/>
            <w:vAlign w:val="center"/>
          </w:tcPr>
          <w:p w14:paraId="53C4CE63" w14:textId="77777777" w:rsidR="004045C1" w:rsidRPr="002D5EB3" w:rsidRDefault="004045C1" w:rsidP="00CB55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5EB3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4045C1" w:rsidRPr="00D43CE2" w14:paraId="70FACAA2" w14:textId="77777777" w:rsidTr="00CB5514">
        <w:trPr>
          <w:trHeight w:val="397"/>
        </w:trPr>
        <w:tc>
          <w:tcPr>
            <w:tcW w:w="1250" w:type="pct"/>
            <w:vAlign w:val="center"/>
          </w:tcPr>
          <w:p w14:paraId="567662FC" w14:textId="77777777" w:rsidR="004045C1" w:rsidRPr="00D43CE2" w:rsidRDefault="004045C1" w:rsidP="00CB5514">
            <w:pPr>
              <w:rPr>
                <w:rFonts w:ascii="Times New Roman" w:hAnsi="Times New Roman" w:cs="Times New Roman"/>
              </w:rPr>
            </w:pPr>
            <w:r w:rsidRPr="00D43CE2">
              <w:rPr>
                <w:rFonts w:ascii="Times New Roman" w:hAnsi="Times New Roman" w:cs="Times New Roman"/>
              </w:rPr>
              <w:t>1°</w:t>
            </w:r>
          </w:p>
        </w:tc>
        <w:tc>
          <w:tcPr>
            <w:tcW w:w="1250" w:type="pct"/>
            <w:vAlign w:val="center"/>
          </w:tcPr>
          <w:p w14:paraId="16C04FD1" w14:textId="77777777" w:rsidR="004045C1" w:rsidRPr="00D43CE2" w:rsidRDefault="004045C1" w:rsidP="00CB5514">
            <w:pPr>
              <w:rPr>
                <w:rFonts w:ascii="Times New Roman" w:hAnsi="Times New Roman" w:cs="Times New Roman"/>
              </w:rPr>
            </w:pPr>
            <w:r w:rsidRPr="00D43CE2">
              <w:rPr>
                <w:rFonts w:ascii="Times New Roman" w:hAnsi="Times New Roman" w:cs="Times New Roman"/>
              </w:rPr>
              <w:t>Ottimo (&gt;7,4)</w:t>
            </w:r>
          </w:p>
        </w:tc>
        <w:tc>
          <w:tcPr>
            <w:tcW w:w="1250" w:type="pct"/>
            <w:vAlign w:val="center"/>
          </w:tcPr>
          <w:p w14:paraId="6AC2B879" w14:textId="77777777" w:rsidR="004045C1" w:rsidRPr="00D43CE2" w:rsidRDefault="004045C1" w:rsidP="00CB5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vAlign w:val="center"/>
          </w:tcPr>
          <w:p w14:paraId="4B2BF8F6" w14:textId="77777777" w:rsidR="004045C1" w:rsidRPr="00D43CE2" w:rsidRDefault="004045C1" w:rsidP="00CB5514">
            <w:pPr>
              <w:rPr>
                <w:rFonts w:ascii="Times New Roman" w:hAnsi="Times New Roman" w:cs="Times New Roman"/>
              </w:rPr>
            </w:pPr>
          </w:p>
        </w:tc>
      </w:tr>
      <w:tr w:rsidR="004045C1" w:rsidRPr="00D43CE2" w14:paraId="33AD140F" w14:textId="77777777" w:rsidTr="00CB5514">
        <w:trPr>
          <w:trHeight w:val="397"/>
        </w:trPr>
        <w:tc>
          <w:tcPr>
            <w:tcW w:w="1250" w:type="pct"/>
            <w:vAlign w:val="center"/>
          </w:tcPr>
          <w:p w14:paraId="603C9DD0" w14:textId="77777777" w:rsidR="004045C1" w:rsidRPr="00D43CE2" w:rsidRDefault="004045C1" w:rsidP="00CB5514">
            <w:pPr>
              <w:rPr>
                <w:rFonts w:ascii="Times New Roman" w:hAnsi="Times New Roman" w:cs="Times New Roman"/>
              </w:rPr>
            </w:pPr>
            <w:r w:rsidRPr="00D43CE2">
              <w:rPr>
                <w:rFonts w:ascii="Times New Roman" w:hAnsi="Times New Roman" w:cs="Times New Roman"/>
              </w:rPr>
              <w:t>2°</w:t>
            </w:r>
          </w:p>
        </w:tc>
        <w:tc>
          <w:tcPr>
            <w:tcW w:w="1250" w:type="pct"/>
            <w:vAlign w:val="center"/>
          </w:tcPr>
          <w:p w14:paraId="107F233C" w14:textId="77777777" w:rsidR="004045C1" w:rsidRPr="00D43CE2" w:rsidRDefault="004045C1" w:rsidP="00CB5514">
            <w:pPr>
              <w:rPr>
                <w:rFonts w:ascii="Times New Roman" w:hAnsi="Times New Roman" w:cs="Times New Roman"/>
              </w:rPr>
            </w:pPr>
            <w:r w:rsidRPr="00D43CE2">
              <w:rPr>
                <w:rFonts w:ascii="Times New Roman" w:hAnsi="Times New Roman" w:cs="Times New Roman"/>
              </w:rPr>
              <w:t>Buono (6,5–7,4)</w:t>
            </w:r>
          </w:p>
        </w:tc>
        <w:tc>
          <w:tcPr>
            <w:tcW w:w="1250" w:type="pct"/>
            <w:vAlign w:val="center"/>
          </w:tcPr>
          <w:p w14:paraId="78777322" w14:textId="77777777" w:rsidR="004045C1" w:rsidRPr="00D43CE2" w:rsidRDefault="004045C1" w:rsidP="00CB5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vAlign w:val="center"/>
          </w:tcPr>
          <w:p w14:paraId="1988E45A" w14:textId="77777777" w:rsidR="004045C1" w:rsidRPr="00D43CE2" w:rsidRDefault="004045C1" w:rsidP="00CB5514">
            <w:pPr>
              <w:rPr>
                <w:rFonts w:ascii="Times New Roman" w:hAnsi="Times New Roman" w:cs="Times New Roman"/>
              </w:rPr>
            </w:pPr>
          </w:p>
        </w:tc>
      </w:tr>
      <w:tr w:rsidR="004045C1" w:rsidRPr="00D43CE2" w14:paraId="3A3089E8" w14:textId="77777777" w:rsidTr="00CB5514">
        <w:trPr>
          <w:trHeight w:val="397"/>
        </w:trPr>
        <w:tc>
          <w:tcPr>
            <w:tcW w:w="1250" w:type="pct"/>
            <w:vAlign w:val="center"/>
          </w:tcPr>
          <w:p w14:paraId="11E7423E" w14:textId="77777777" w:rsidR="004045C1" w:rsidRPr="00D43CE2" w:rsidRDefault="004045C1" w:rsidP="00CB5514">
            <w:pPr>
              <w:rPr>
                <w:rFonts w:ascii="Times New Roman" w:hAnsi="Times New Roman" w:cs="Times New Roman"/>
              </w:rPr>
            </w:pPr>
            <w:r w:rsidRPr="00D43CE2">
              <w:rPr>
                <w:rFonts w:ascii="Times New Roman" w:hAnsi="Times New Roman" w:cs="Times New Roman"/>
              </w:rPr>
              <w:t>3°</w:t>
            </w:r>
          </w:p>
        </w:tc>
        <w:tc>
          <w:tcPr>
            <w:tcW w:w="1250" w:type="pct"/>
            <w:vAlign w:val="center"/>
          </w:tcPr>
          <w:p w14:paraId="6FE5003D" w14:textId="77777777" w:rsidR="004045C1" w:rsidRPr="00D43CE2" w:rsidRDefault="004045C1" w:rsidP="00CB5514">
            <w:pPr>
              <w:rPr>
                <w:rFonts w:ascii="Times New Roman" w:hAnsi="Times New Roman" w:cs="Times New Roman"/>
              </w:rPr>
            </w:pPr>
            <w:proofErr w:type="spellStart"/>
            <w:r w:rsidRPr="00D43CE2">
              <w:rPr>
                <w:rFonts w:ascii="Times New Roman" w:hAnsi="Times New Roman" w:cs="Times New Roman"/>
              </w:rPr>
              <w:t>Sufficiente</w:t>
            </w:r>
            <w:proofErr w:type="spellEnd"/>
            <w:r w:rsidRPr="00D43CE2">
              <w:rPr>
                <w:rFonts w:ascii="Times New Roman" w:hAnsi="Times New Roman" w:cs="Times New Roman"/>
              </w:rPr>
              <w:t xml:space="preserve"> (5,5–6,4)</w:t>
            </w:r>
          </w:p>
        </w:tc>
        <w:tc>
          <w:tcPr>
            <w:tcW w:w="1250" w:type="pct"/>
            <w:vAlign w:val="center"/>
          </w:tcPr>
          <w:p w14:paraId="3F471B72" w14:textId="77777777" w:rsidR="004045C1" w:rsidRPr="00D43CE2" w:rsidRDefault="004045C1" w:rsidP="00CB5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vAlign w:val="center"/>
          </w:tcPr>
          <w:p w14:paraId="25F4C4D9" w14:textId="77777777" w:rsidR="004045C1" w:rsidRPr="00D43CE2" w:rsidRDefault="004045C1" w:rsidP="00CB5514">
            <w:pPr>
              <w:rPr>
                <w:rFonts w:ascii="Times New Roman" w:hAnsi="Times New Roman" w:cs="Times New Roman"/>
              </w:rPr>
            </w:pPr>
          </w:p>
        </w:tc>
      </w:tr>
      <w:tr w:rsidR="004045C1" w:rsidRPr="00D43CE2" w14:paraId="2E357A30" w14:textId="77777777" w:rsidTr="00CB5514">
        <w:trPr>
          <w:trHeight w:val="397"/>
        </w:trPr>
        <w:tc>
          <w:tcPr>
            <w:tcW w:w="1250" w:type="pct"/>
            <w:vAlign w:val="center"/>
          </w:tcPr>
          <w:p w14:paraId="73275149" w14:textId="77777777" w:rsidR="004045C1" w:rsidRPr="00D43CE2" w:rsidRDefault="004045C1" w:rsidP="00CB5514">
            <w:pPr>
              <w:rPr>
                <w:rFonts w:ascii="Times New Roman" w:hAnsi="Times New Roman" w:cs="Times New Roman"/>
              </w:rPr>
            </w:pPr>
            <w:r w:rsidRPr="00D43CE2">
              <w:rPr>
                <w:rFonts w:ascii="Times New Roman" w:hAnsi="Times New Roman" w:cs="Times New Roman"/>
              </w:rPr>
              <w:t>4°</w:t>
            </w:r>
          </w:p>
        </w:tc>
        <w:tc>
          <w:tcPr>
            <w:tcW w:w="1250" w:type="pct"/>
            <w:vAlign w:val="center"/>
          </w:tcPr>
          <w:p w14:paraId="46664CB7" w14:textId="77777777" w:rsidR="004045C1" w:rsidRPr="00D43CE2" w:rsidRDefault="004045C1" w:rsidP="00CB5514">
            <w:pPr>
              <w:rPr>
                <w:rFonts w:ascii="Times New Roman" w:hAnsi="Times New Roman" w:cs="Times New Roman"/>
              </w:rPr>
            </w:pPr>
            <w:r w:rsidRPr="00D43CE2">
              <w:rPr>
                <w:rFonts w:ascii="Times New Roman" w:hAnsi="Times New Roman" w:cs="Times New Roman"/>
              </w:rPr>
              <w:t>Mediocre (4,5–5,4)</w:t>
            </w:r>
          </w:p>
        </w:tc>
        <w:tc>
          <w:tcPr>
            <w:tcW w:w="1250" w:type="pct"/>
            <w:vAlign w:val="center"/>
          </w:tcPr>
          <w:p w14:paraId="5D99D13C" w14:textId="77777777" w:rsidR="004045C1" w:rsidRPr="00D43CE2" w:rsidRDefault="004045C1" w:rsidP="00CB5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vAlign w:val="center"/>
          </w:tcPr>
          <w:p w14:paraId="70FCD2F2" w14:textId="77777777" w:rsidR="004045C1" w:rsidRPr="00D43CE2" w:rsidRDefault="004045C1" w:rsidP="00CB5514">
            <w:pPr>
              <w:rPr>
                <w:rFonts w:ascii="Times New Roman" w:hAnsi="Times New Roman" w:cs="Times New Roman"/>
              </w:rPr>
            </w:pPr>
          </w:p>
        </w:tc>
      </w:tr>
      <w:tr w:rsidR="004045C1" w:rsidRPr="00D43CE2" w14:paraId="7C11E108" w14:textId="77777777" w:rsidTr="00CB5514">
        <w:trPr>
          <w:trHeight w:val="397"/>
        </w:trPr>
        <w:tc>
          <w:tcPr>
            <w:tcW w:w="1250" w:type="pct"/>
            <w:vAlign w:val="center"/>
          </w:tcPr>
          <w:p w14:paraId="549D490C" w14:textId="77777777" w:rsidR="004045C1" w:rsidRPr="00D43CE2" w:rsidRDefault="004045C1" w:rsidP="00CB5514">
            <w:pPr>
              <w:rPr>
                <w:rFonts w:ascii="Times New Roman" w:hAnsi="Times New Roman" w:cs="Times New Roman"/>
              </w:rPr>
            </w:pPr>
            <w:r w:rsidRPr="00D43CE2">
              <w:rPr>
                <w:rFonts w:ascii="Times New Roman" w:hAnsi="Times New Roman" w:cs="Times New Roman"/>
              </w:rPr>
              <w:t>5°</w:t>
            </w:r>
          </w:p>
        </w:tc>
        <w:tc>
          <w:tcPr>
            <w:tcW w:w="1250" w:type="pct"/>
            <w:vAlign w:val="center"/>
          </w:tcPr>
          <w:p w14:paraId="31082162" w14:textId="77777777" w:rsidR="004045C1" w:rsidRPr="00D43CE2" w:rsidRDefault="004045C1" w:rsidP="00CB5514">
            <w:pPr>
              <w:rPr>
                <w:rFonts w:ascii="Times New Roman" w:hAnsi="Times New Roman" w:cs="Times New Roman"/>
              </w:rPr>
            </w:pPr>
            <w:proofErr w:type="spellStart"/>
            <w:r w:rsidRPr="00D43CE2">
              <w:rPr>
                <w:rFonts w:ascii="Times New Roman" w:hAnsi="Times New Roman" w:cs="Times New Roman"/>
              </w:rPr>
              <w:t>Insufficiente</w:t>
            </w:r>
            <w:proofErr w:type="spellEnd"/>
            <w:r w:rsidRPr="00D43CE2">
              <w:rPr>
                <w:rFonts w:ascii="Times New Roman" w:hAnsi="Times New Roman" w:cs="Times New Roman"/>
              </w:rPr>
              <w:t xml:space="preserve"> (&lt;4,5)</w:t>
            </w:r>
          </w:p>
        </w:tc>
        <w:tc>
          <w:tcPr>
            <w:tcW w:w="1250" w:type="pct"/>
            <w:vAlign w:val="center"/>
          </w:tcPr>
          <w:p w14:paraId="1FF58625" w14:textId="77777777" w:rsidR="004045C1" w:rsidRPr="00D43CE2" w:rsidRDefault="004045C1" w:rsidP="00CB5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vAlign w:val="center"/>
          </w:tcPr>
          <w:p w14:paraId="2927EF3E" w14:textId="77777777" w:rsidR="004045C1" w:rsidRPr="00D43CE2" w:rsidRDefault="004045C1" w:rsidP="00CB5514">
            <w:pPr>
              <w:rPr>
                <w:rFonts w:ascii="Times New Roman" w:hAnsi="Times New Roman" w:cs="Times New Roman"/>
              </w:rPr>
            </w:pPr>
          </w:p>
        </w:tc>
      </w:tr>
      <w:tr w:rsidR="004045C1" w:rsidRPr="00D43CE2" w14:paraId="62D25FFB" w14:textId="77777777" w:rsidTr="00CB5514">
        <w:trPr>
          <w:trHeight w:val="397"/>
        </w:trPr>
        <w:tc>
          <w:tcPr>
            <w:tcW w:w="1250" w:type="pct"/>
            <w:vAlign w:val="center"/>
          </w:tcPr>
          <w:p w14:paraId="54F2E2FF" w14:textId="77777777" w:rsidR="004045C1" w:rsidRPr="00D43CE2" w:rsidRDefault="004045C1" w:rsidP="00CB5514">
            <w:pPr>
              <w:rPr>
                <w:rFonts w:ascii="Times New Roman" w:hAnsi="Times New Roman" w:cs="Times New Roman"/>
              </w:rPr>
            </w:pPr>
            <w:r w:rsidRPr="00D43CE2">
              <w:rPr>
                <w:rFonts w:ascii="Times New Roman" w:hAnsi="Times New Roman" w:cs="Times New Roman"/>
              </w:rPr>
              <w:t>6°</w:t>
            </w:r>
          </w:p>
        </w:tc>
        <w:tc>
          <w:tcPr>
            <w:tcW w:w="1250" w:type="pct"/>
            <w:vAlign w:val="center"/>
          </w:tcPr>
          <w:p w14:paraId="04FB2A7B" w14:textId="77777777" w:rsidR="004045C1" w:rsidRPr="00D43CE2" w:rsidRDefault="004045C1" w:rsidP="00CB5514">
            <w:pPr>
              <w:rPr>
                <w:rFonts w:ascii="Times New Roman" w:hAnsi="Times New Roman" w:cs="Times New Roman"/>
              </w:rPr>
            </w:pPr>
            <w:r w:rsidRPr="00D43CE2">
              <w:rPr>
                <w:rFonts w:ascii="Times New Roman" w:hAnsi="Times New Roman" w:cs="Times New Roman"/>
              </w:rPr>
              <w:t>NC</w:t>
            </w:r>
          </w:p>
        </w:tc>
        <w:tc>
          <w:tcPr>
            <w:tcW w:w="1250" w:type="pct"/>
            <w:vAlign w:val="center"/>
          </w:tcPr>
          <w:p w14:paraId="32995BFE" w14:textId="77777777" w:rsidR="004045C1" w:rsidRPr="00D43CE2" w:rsidRDefault="004045C1" w:rsidP="00CB5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vAlign w:val="center"/>
          </w:tcPr>
          <w:p w14:paraId="406AF8AA" w14:textId="77777777" w:rsidR="004045C1" w:rsidRPr="00D43CE2" w:rsidRDefault="004045C1" w:rsidP="00CB5514">
            <w:pPr>
              <w:rPr>
                <w:rFonts w:ascii="Times New Roman" w:hAnsi="Times New Roman" w:cs="Times New Roman"/>
              </w:rPr>
            </w:pPr>
          </w:p>
        </w:tc>
      </w:tr>
    </w:tbl>
    <w:p w14:paraId="732FF615" w14:textId="77777777" w:rsidR="00136DAD" w:rsidRPr="00A465E2" w:rsidRDefault="00332D3F">
      <w:pPr>
        <w:pStyle w:val="Titolo2"/>
        <w:rPr>
          <w:rFonts w:ascii="Times New Roman" w:hAnsi="Times New Roman" w:cs="Times New Roman"/>
          <w:color w:val="auto"/>
        </w:rPr>
      </w:pPr>
      <w:r w:rsidRPr="00A465E2">
        <w:rPr>
          <w:rFonts w:ascii="Times New Roman" w:hAnsi="Times New Roman" w:cs="Times New Roman"/>
          <w:color w:val="auto"/>
        </w:rPr>
        <w:lastRenderedPageBreak/>
        <w:t>3. COMPETENZE DISCIPLINARI E PROFESSIONALI</w:t>
      </w:r>
    </w:p>
    <w:p w14:paraId="12007B4B" w14:textId="0B7B33A3" w:rsidR="00136DAD" w:rsidRPr="00A465E2" w:rsidRDefault="00332D3F" w:rsidP="004045C1">
      <w:pPr>
        <w:jc w:val="both"/>
        <w:rPr>
          <w:rFonts w:ascii="Times New Roman" w:hAnsi="Times New Roman" w:cs="Times New Roman"/>
          <w:lang w:val="it-IT"/>
        </w:rPr>
      </w:pPr>
      <w:r w:rsidRPr="00A465E2">
        <w:rPr>
          <w:rFonts w:ascii="Times New Roman" w:hAnsi="Times New Roman" w:cs="Times New Roman"/>
          <w:lang w:val="it-IT"/>
        </w:rPr>
        <w:t xml:space="preserve">Le competenze del triennio si sviluppano in coerenza con i risultati di apprendimento previsti dal </w:t>
      </w:r>
      <w:r w:rsidR="004B31F2" w:rsidRPr="00A465E2">
        <w:rPr>
          <w:rFonts w:ascii="Times New Roman" w:hAnsi="Times New Roman" w:cs="Times New Roman"/>
          <w:lang w:val="it-IT"/>
        </w:rPr>
        <w:t>D.lgs.</w:t>
      </w:r>
      <w:r w:rsidRPr="00A465E2">
        <w:rPr>
          <w:rFonts w:ascii="Times New Roman" w:hAnsi="Times New Roman" w:cs="Times New Roman"/>
          <w:lang w:val="it-IT"/>
        </w:rPr>
        <w:t xml:space="preserve"> 61/2017 e dal Profilo Educativo, Culturale e Professionale dello studente dell’Istruzione Professionale.</w:t>
      </w:r>
    </w:p>
    <w:p w14:paraId="5C785D9E" w14:textId="57E182A3" w:rsidR="00B969C4" w:rsidRPr="00B969C4" w:rsidRDefault="00B969C4" w:rsidP="004045C1">
      <w:pPr>
        <w:spacing w:before="240"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</w:pPr>
      <w:r w:rsidRPr="00B969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Scelta dell’Asse culturale di riferimento</w:t>
      </w:r>
      <w:r w:rsidR="004045C1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:</w:t>
      </w:r>
    </w:p>
    <w:p w14:paraId="7CAD4472" w14:textId="77777777" w:rsidR="00334AE3" w:rsidRDefault="00B969C4" w:rsidP="004045C1">
      <w:pPr>
        <w:spacing w:before="120" w:after="120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B969C4">
        <w:rPr>
          <w:rFonts w:ascii="Segoe UI Symbol" w:eastAsia="Times New Roman" w:hAnsi="Segoe UI Symbol" w:cs="Segoe UI Symbol"/>
          <w:sz w:val="24"/>
          <w:szCs w:val="24"/>
          <w:lang w:val="it-IT" w:eastAsia="it-IT"/>
        </w:rPr>
        <w:t>☐</w:t>
      </w:r>
      <w:r w:rsidRPr="00B969C4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r w:rsidRPr="00B969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Asse dei linguaggi</w:t>
      </w:r>
    </w:p>
    <w:p w14:paraId="32A99EA5" w14:textId="77777777" w:rsidR="00334AE3" w:rsidRDefault="00B969C4" w:rsidP="004045C1">
      <w:pPr>
        <w:spacing w:before="120" w:after="120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B969C4">
        <w:rPr>
          <w:rFonts w:ascii="Segoe UI Symbol" w:eastAsia="Times New Roman" w:hAnsi="Segoe UI Symbol" w:cs="Segoe UI Symbol"/>
          <w:sz w:val="24"/>
          <w:szCs w:val="24"/>
          <w:lang w:val="it-IT" w:eastAsia="it-IT"/>
        </w:rPr>
        <w:t>☐</w:t>
      </w:r>
      <w:r w:rsidRPr="00B969C4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r w:rsidRPr="00B969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Asse matematico</w:t>
      </w:r>
    </w:p>
    <w:p w14:paraId="53E3B014" w14:textId="77777777" w:rsidR="00334AE3" w:rsidRDefault="00B969C4" w:rsidP="004045C1">
      <w:pPr>
        <w:spacing w:before="120" w:after="120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B969C4">
        <w:rPr>
          <w:rFonts w:ascii="Segoe UI Symbol" w:eastAsia="Times New Roman" w:hAnsi="Segoe UI Symbol" w:cs="Segoe UI Symbol"/>
          <w:sz w:val="24"/>
          <w:szCs w:val="24"/>
          <w:lang w:val="it-IT" w:eastAsia="it-IT"/>
        </w:rPr>
        <w:t>☐</w:t>
      </w:r>
      <w:r w:rsidRPr="00B969C4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r w:rsidRPr="00B969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Asse scientifico-tecnologico</w:t>
      </w:r>
    </w:p>
    <w:p w14:paraId="10AC587C" w14:textId="6AA4EB4C" w:rsidR="00B969C4" w:rsidRPr="00B969C4" w:rsidRDefault="00B969C4" w:rsidP="004045C1">
      <w:pPr>
        <w:spacing w:before="120" w:after="120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B969C4">
        <w:rPr>
          <w:rFonts w:ascii="Segoe UI Symbol" w:eastAsia="Times New Roman" w:hAnsi="Segoe UI Symbol" w:cs="Segoe UI Symbol"/>
          <w:sz w:val="24"/>
          <w:szCs w:val="24"/>
          <w:lang w:val="it-IT" w:eastAsia="it-IT"/>
        </w:rPr>
        <w:t>☐</w:t>
      </w:r>
      <w:r w:rsidRPr="00B969C4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r w:rsidRPr="00B969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Asse storico-sociale</w:t>
      </w:r>
    </w:p>
    <w:p w14:paraId="587004E3" w14:textId="152115BF" w:rsidR="00B969C4" w:rsidRPr="00A465E2" w:rsidRDefault="00B969C4" w:rsidP="00B96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it-IT"/>
        </w:rPr>
      </w:pPr>
      <w:r w:rsidRPr="00B969C4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it-IT"/>
        </w:rPr>
        <w:t>(Barrare l’asse di riferimento della disciplina e compilare la tabella corrispondente.)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1770"/>
        <w:gridCol w:w="1723"/>
        <w:gridCol w:w="2168"/>
        <w:gridCol w:w="2056"/>
        <w:gridCol w:w="2245"/>
      </w:tblGrid>
      <w:tr w:rsidR="009902BE" w:rsidRPr="00B969C4" w14:paraId="0228FD8C" w14:textId="77777777" w:rsidTr="00CA31EF">
        <w:trPr>
          <w:jc w:val="center"/>
        </w:trPr>
        <w:tc>
          <w:tcPr>
            <w:tcW w:w="907" w:type="pct"/>
            <w:vAlign w:val="center"/>
            <w:hideMark/>
          </w:tcPr>
          <w:p w14:paraId="531BA248" w14:textId="77777777" w:rsidR="00B969C4" w:rsidRPr="00B969C4" w:rsidRDefault="00B969C4" w:rsidP="00CA31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B96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t>ASSE</w:t>
            </w:r>
          </w:p>
        </w:tc>
        <w:tc>
          <w:tcPr>
            <w:tcW w:w="792" w:type="pct"/>
            <w:vAlign w:val="center"/>
            <w:hideMark/>
          </w:tcPr>
          <w:p w14:paraId="662D7839" w14:textId="77777777" w:rsidR="00B969C4" w:rsidRPr="00B969C4" w:rsidRDefault="00B969C4" w:rsidP="00CA31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B96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t>AMBITO</w:t>
            </w:r>
          </w:p>
        </w:tc>
        <w:tc>
          <w:tcPr>
            <w:tcW w:w="1106" w:type="pct"/>
            <w:vAlign w:val="center"/>
            <w:hideMark/>
          </w:tcPr>
          <w:p w14:paraId="796A1B43" w14:textId="77777777" w:rsidR="00B969C4" w:rsidRPr="00B969C4" w:rsidRDefault="00B969C4" w:rsidP="00CA31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B96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t>COMPETENZE DI RIFERIMENTO</w:t>
            </w:r>
          </w:p>
        </w:tc>
        <w:tc>
          <w:tcPr>
            <w:tcW w:w="1050" w:type="pct"/>
            <w:vAlign w:val="center"/>
            <w:hideMark/>
          </w:tcPr>
          <w:p w14:paraId="76A4E381" w14:textId="77777777" w:rsidR="00B969C4" w:rsidRPr="00B969C4" w:rsidRDefault="00B969C4" w:rsidP="00CA31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B96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t>INDICATORI OSSERVABILI / CAPACITÀ</w:t>
            </w:r>
          </w:p>
        </w:tc>
        <w:tc>
          <w:tcPr>
            <w:tcW w:w="1145" w:type="pct"/>
            <w:vAlign w:val="center"/>
            <w:hideMark/>
          </w:tcPr>
          <w:p w14:paraId="2EB8C9F8" w14:textId="77777777" w:rsidR="00B969C4" w:rsidRPr="00B969C4" w:rsidRDefault="00B969C4" w:rsidP="00CA31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B96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t>STATO</w:t>
            </w:r>
          </w:p>
        </w:tc>
      </w:tr>
      <w:tr w:rsidR="009902BE" w:rsidRPr="004045C1" w14:paraId="31742E6F" w14:textId="77777777" w:rsidTr="00CA31EF">
        <w:trPr>
          <w:jc w:val="center"/>
        </w:trPr>
        <w:tc>
          <w:tcPr>
            <w:tcW w:w="907" w:type="pct"/>
            <w:hideMark/>
          </w:tcPr>
          <w:p w14:paraId="79939E27" w14:textId="77777777" w:rsidR="00B969C4" w:rsidRPr="00B969C4" w:rsidRDefault="00B969C4" w:rsidP="00CA31EF">
            <w:pPr>
              <w:spacing w:before="60" w:after="60"/>
              <w:ind w:left="306" w:hanging="306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B969C4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B969C4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Linguaggi</w:t>
            </w:r>
          </w:p>
        </w:tc>
        <w:tc>
          <w:tcPr>
            <w:tcW w:w="792" w:type="pct"/>
            <w:hideMark/>
          </w:tcPr>
          <w:p w14:paraId="2F272426" w14:textId="77777777" w:rsidR="00B969C4" w:rsidRPr="00B969C4" w:rsidRDefault="00B969C4" w:rsidP="00CA31E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B969C4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Comunicazione</w:t>
            </w:r>
          </w:p>
        </w:tc>
        <w:tc>
          <w:tcPr>
            <w:tcW w:w="1106" w:type="pct"/>
            <w:hideMark/>
          </w:tcPr>
          <w:p w14:paraId="0BA29874" w14:textId="77777777" w:rsidR="00B969C4" w:rsidRPr="00B969C4" w:rsidRDefault="00B969C4" w:rsidP="00CA31E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B969C4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Comprendere e produrre testi di vario genere; utilizzare linguaggi specifici.</w:t>
            </w:r>
          </w:p>
        </w:tc>
        <w:tc>
          <w:tcPr>
            <w:tcW w:w="1050" w:type="pct"/>
            <w:hideMark/>
          </w:tcPr>
          <w:p w14:paraId="77BF5B07" w14:textId="77777777" w:rsidR="00B969C4" w:rsidRPr="00B969C4" w:rsidRDefault="00B969C4" w:rsidP="00CA31E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B969C4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Espone con chiarezza; comprende testi tecnici; usa il lessico della disciplina.</w:t>
            </w:r>
          </w:p>
        </w:tc>
        <w:tc>
          <w:tcPr>
            <w:tcW w:w="1145" w:type="pct"/>
            <w:hideMark/>
          </w:tcPr>
          <w:p w14:paraId="5B90AF9F" w14:textId="77777777" w:rsidR="004045C1" w:rsidRDefault="00B969C4" w:rsidP="004045C1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B969C4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B969C4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In corso</w:t>
            </w:r>
          </w:p>
          <w:p w14:paraId="722DAE68" w14:textId="77777777" w:rsidR="004045C1" w:rsidRDefault="00B969C4" w:rsidP="004045C1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B969C4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B969C4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Consolidata</w:t>
            </w:r>
          </w:p>
          <w:p w14:paraId="031400ED" w14:textId="332A2080" w:rsidR="00B969C4" w:rsidRPr="00B969C4" w:rsidRDefault="00B969C4" w:rsidP="004045C1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B969C4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B969C4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Da potenziare</w:t>
            </w:r>
          </w:p>
        </w:tc>
      </w:tr>
      <w:tr w:rsidR="009902BE" w:rsidRPr="004045C1" w14:paraId="3BB1990A" w14:textId="77777777" w:rsidTr="00CA31EF">
        <w:trPr>
          <w:jc w:val="center"/>
        </w:trPr>
        <w:tc>
          <w:tcPr>
            <w:tcW w:w="907" w:type="pct"/>
            <w:hideMark/>
          </w:tcPr>
          <w:p w14:paraId="512623DB" w14:textId="77777777" w:rsidR="00B969C4" w:rsidRPr="00B969C4" w:rsidRDefault="00B969C4" w:rsidP="00CA31EF">
            <w:pPr>
              <w:spacing w:before="60" w:after="60"/>
              <w:ind w:left="306" w:hanging="306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B969C4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B969C4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Matematico</w:t>
            </w:r>
          </w:p>
        </w:tc>
        <w:tc>
          <w:tcPr>
            <w:tcW w:w="792" w:type="pct"/>
            <w:hideMark/>
          </w:tcPr>
          <w:p w14:paraId="3F3A56A2" w14:textId="77777777" w:rsidR="00B969C4" w:rsidRPr="00B969C4" w:rsidRDefault="00B969C4" w:rsidP="00CA31E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B969C4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Calcolo e logica</w:t>
            </w:r>
          </w:p>
        </w:tc>
        <w:tc>
          <w:tcPr>
            <w:tcW w:w="1106" w:type="pct"/>
            <w:hideMark/>
          </w:tcPr>
          <w:p w14:paraId="3C1A6908" w14:textId="77777777" w:rsidR="00B969C4" w:rsidRPr="00B969C4" w:rsidRDefault="00B969C4" w:rsidP="00CA31E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B969C4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Utilizzare strumenti matematici per risolvere problemi.</w:t>
            </w:r>
          </w:p>
        </w:tc>
        <w:tc>
          <w:tcPr>
            <w:tcW w:w="1050" w:type="pct"/>
            <w:hideMark/>
          </w:tcPr>
          <w:p w14:paraId="5C3C2C20" w14:textId="77777777" w:rsidR="00B969C4" w:rsidRPr="00B969C4" w:rsidRDefault="00B969C4" w:rsidP="00CA31E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B969C4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Applica formule; analizza dati; interpreta grandezze e grafici.</w:t>
            </w:r>
          </w:p>
        </w:tc>
        <w:tc>
          <w:tcPr>
            <w:tcW w:w="1145" w:type="pct"/>
            <w:hideMark/>
          </w:tcPr>
          <w:p w14:paraId="32E9DF37" w14:textId="77777777" w:rsidR="004045C1" w:rsidRDefault="004045C1" w:rsidP="004045C1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B969C4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B969C4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In corso</w:t>
            </w:r>
          </w:p>
          <w:p w14:paraId="51250E61" w14:textId="77777777" w:rsidR="004045C1" w:rsidRDefault="004045C1" w:rsidP="004045C1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B969C4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B969C4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Consolidata</w:t>
            </w:r>
          </w:p>
          <w:p w14:paraId="0B75A7C3" w14:textId="15A5916F" w:rsidR="00B969C4" w:rsidRPr="00B969C4" w:rsidRDefault="004045C1" w:rsidP="004045C1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B969C4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B969C4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Da potenziare</w:t>
            </w:r>
          </w:p>
        </w:tc>
      </w:tr>
      <w:tr w:rsidR="009902BE" w:rsidRPr="004045C1" w14:paraId="030EE2B6" w14:textId="77777777" w:rsidTr="00CA31EF">
        <w:trPr>
          <w:jc w:val="center"/>
        </w:trPr>
        <w:tc>
          <w:tcPr>
            <w:tcW w:w="907" w:type="pct"/>
            <w:hideMark/>
          </w:tcPr>
          <w:p w14:paraId="2748ED20" w14:textId="2ECCA529" w:rsidR="00B969C4" w:rsidRPr="00B969C4" w:rsidRDefault="00B969C4" w:rsidP="00CA31EF">
            <w:pPr>
              <w:spacing w:before="60" w:after="60"/>
              <w:ind w:left="306" w:hanging="306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B969C4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B969C4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Scientifico</w:t>
            </w:r>
            <w:r w:rsidR="004045C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</w:t>
            </w:r>
            <w:r w:rsidRPr="00B969C4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–Tecnologico</w:t>
            </w:r>
          </w:p>
        </w:tc>
        <w:tc>
          <w:tcPr>
            <w:tcW w:w="792" w:type="pct"/>
            <w:hideMark/>
          </w:tcPr>
          <w:p w14:paraId="33BDABF5" w14:textId="77777777" w:rsidR="00B969C4" w:rsidRPr="00B969C4" w:rsidRDefault="00B969C4" w:rsidP="00CA31E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B969C4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Metodo e applicazioni</w:t>
            </w:r>
          </w:p>
        </w:tc>
        <w:tc>
          <w:tcPr>
            <w:tcW w:w="1106" w:type="pct"/>
            <w:hideMark/>
          </w:tcPr>
          <w:p w14:paraId="0E7AACD9" w14:textId="77777777" w:rsidR="00B969C4" w:rsidRPr="00B969C4" w:rsidRDefault="00B969C4" w:rsidP="00CA31E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B969C4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Analizzare fenomeni e applicare principi scientifici e tecnici.</w:t>
            </w:r>
          </w:p>
        </w:tc>
        <w:tc>
          <w:tcPr>
            <w:tcW w:w="1050" w:type="pct"/>
            <w:hideMark/>
          </w:tcPr>
          <w:p w14:paraId="1345C851" w14:textId="77777777" w:rsidR="00B969C4" w:rsidRPr="00B969C4" w:rsidRDefault="00B969C4" w:rsidP="00CA31E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B969C4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Osserva e misura dati; collega teoria e pratica; adotta comportamenti sicuri.</w:t>
            </w:r>
          </w:p>
        </w:tc>
        <w:tc>
          <w:tcPr>
            <w:tcW w:w="1145" w:type="pct"/>
            <w:hideMark/>
          </w:tcPr>
          <w:p w14:paraId="7B9527C8" w14:textId="77777777" w:rsidR="004045C1" w:rsidRDefault="004045C1" w:rsidP="004045C1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B969C4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B969C4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In corso</w:t>
            </w:r>
          </w:p>
          <w:p w14:paraId="24241B78" w14:textId="77777777" w:rsidR="004045C1" w:rsidRDefault="004045C1" w:rsidP="004045C1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B969C4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B969C4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Consolidata</w:t>
            </w:r>
          </w:p>
          <w:p w14:paraId="772289D7" w14:textId="183E8F28" w:rsidR="00B969C4" w:rsidRPr="00B969C4" w:rsidRDefault="004045C1" w:rsidP="004045C1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B969C4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B969C4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Da potenziare</w:t>
            </w:r>
          </w:p>
        </w:tc>
      </w:tr>
      <w:tr w:rsidR="009902BE" w:rsidRPr="004045C1" w14:paraId="6C756678" w14:textId="77777777" w:rsidTr="00CA31EF">
        <w:trPr>
          <w:jc w:val="center"/>
        </w:trPr>
        <w:tc>
          <w:tcPr>
            <w:tcW w:w="907" w:type="pct"/>
            <w:hideMark/>
          </w:tcPr>
          <w:p w14:paraId="6D1C1F48" w14:textId="015D821B" w:rsidR="00B969C4" w:rsidRPr="00B969C4" w:rsidRDefault="00B969C4" w:rsidP="00CA31EF">
            <w:pPr>
              <w:spacing w:before="60" w:after="60"/>
              <w:ind w:left="306" w:hanging="306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B969C4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B969C4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Storico</w:t>
            </w:r>
            <w:r w:rsidR="004045C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</w:t>
            </w:r>
            <w:r w:rsidRPr="00B969C4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–Sociale</w:t>
            </w:r>
          </w:p>
        </w:tc>
        <w:tc>
          <w:tcPr>
            <w:tcW w:w="792" w:type="pct"/>
            <w:hideMark/>
          </w:tcPr>
          <w:p w14:paraId="6AE8EBB7" w14:textId="77777777" w:rsidR="00B969C4" w:rsidRPr="00B969C4" w:rsidRDefault="00B969C4" w:rsidP="00CA31E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B969C4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Cittadinanza e legalità</w:t>
            </w:r>
          </w:p>
        </w:tc>
        <w:tc>
          <w:tcPr>
            <w:tcW w:w="1106" w:type="pct"/>
            <w:hideMark/>
          </w:tcPr>
          <w:p w14:paraId="04A7C53E" w14:textId="77777777" w:rsidR="00B969C4" w:rsidRPr="00B969C4" w:rsidRDefault="00B969C4" w:rsidP="00CA31E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B969C4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Comprendere processi storici e partecipare responsabilmente alla vita civile.</w:t>
            </w:r>
          </w:p>
        </w:tc>
        <w:tc>
          <w:tcPr>
            <w:tcW w:w="1050" w:type="pct"/>
            <w:hideMark/>
          </w:tcPr>
          <w:p w14:paraId="33469572" w14:textId="77777777" w:rsidR="00B969C4" w:rsidRPr="00B969C4" w:rsidRDefault="00B969C4" w:rsidP="00CA31E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B969C4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Collega eventi; riconosce diritti e doveri; rispetta le regole.</w:t>
            </w:r>
          </w:p>
        </w:tc>
        <w:tc>
          <w:tcPr>
            <w:tcW w:w="1145" w:type="pct"/>
            <w:hideMark/>
          </w:tcPr>
          <w:p w14:paraId="769BEE34" w14:textId="77777777" w:rsidR="004045C1" w:rsidRDefault="004045C1" w:rsidP="004045C1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B969C4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B969C4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In corso</w:t>
            </w:r>
          </w:p>
          <w:p w14:paraId="570E322E" w14:textId="77777777" w:rsidR="004045C1" w:rsidRDefault="004045C1" w:rsidP="004045C1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B969C4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B969C4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Consolidata</w:t>
            </w:r>
          </w:p>
          <w:p w14:paraId="35DFF98D" w14:textId="56A80120" w:rsidR="00B969C4" w:rsidRPr="00B969C4" w:rsidRDefault="004045C1" w:rsidP="004045C1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B969C4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B969C4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Da potenziare</w:t>
            </w:r>
          </w:p>
        </w:tc>
      </w:tr>
    </w:tbl>
    <w:p w14:paraId="56D97EAE" w14:textId="77777777" w:rsidR="00B969C4" w:rsidRDefault="00B969C4">
      <w:pPr>
        <w:pStyle w:val="Titolo2"/>
        <w:rPr>
          <w:rFonts w:ascii="Times New Roman" w:hAnsi="Times New Roman" w:cs="Times New Roman"/>
          <w:color w:val="auto"/>
          <w:lang w:val="it-IT"/>
        </w:rPr>
      </w:pPr>
    </w:p>
    <w:p w14:paraId="6D845DE6" w14:textId="77777777" w:rsidR="00B16562" w:rsidRDefault="00B16562" w:rsidP="00B16562">
      <w:pPr>
        <w:rPr>
          <w:lang w:val="it-IT"/>
        </w:rPr>
      </w:pPr>
    </w:p>
    <w:p w14:paraId="1F4F0829" w14:textId="77777777" w:rsidR="00B16562" w:rsidRDefault="00B16562" w:rsidP="00B16562">
      <w:pPr>
        <w:rPr>
          <w:lang w:val="it-IT"/>
        </w:rPr>
      </w:pPr>
    </w:p>
    <w:p w14:paraId="24CD591B" w14:textId="77777777" w:rsidR="00B16562" w:rsidRPr="00B16562" w:rsidRDefault="00B16562" w:rsidP="00B16562">
      <w:pPr>
        <w:rPr>
          <w:lang w:val="it-IT"/>
        </w:rPr>
      </w:pPr>
    </w:p>
    <w:p w14:paraId="5D5184DE" w14:textId="0909C50F" w:rsidR="00136DAD" w:rsidRPr="00A465E2" w:rsidRDefault="00332D3F">
      <w:pPr>
        <w:pStyle w:val="Titolo2"/>
        <w:rPr>
          <w:rFonts w:ascii="Times New Roman" w:hAnsi="Times New Roman" w:cs="Times New Roman"/>
          <w:color w:val="auto"/>
          <w:lang w:val="it-IT"/>
        </w:rPr>
      </w:pPr>
      <w:r w:rsidRPr="00A465E2">
        <w:rPr>
          <w:rFonts w:ascii="Times New Roman" w:hAnsi="Times New Roman" w:cs="Times New Roman"/>
          <w:color w:val="auto"/>
          <w:lang w:val="it-IT"/>
        </w:rPr>
        <w:lastRenderedPageBreak/>
        <w:t>4. ARTICOLAZIONE DELLE COMPETENZE IN CONOSCENZE E ABILITÀ</w:t>
      </w:r>
    </w:p>
    <w:p w14:paraId="1B26A4D5" w14:textId="77777777" w:rsidR="00B16562" w:rsidRPr="00D43CE2" w:rsidRDefault="00B16562" w:rsidP="00B16562">
      <w:pPr>
        <w:spacing w:before="120" w:after="120"/>
        <w:rPr>
          <w:rFonts w:ascii="Times New Roman" w:hAnsi="Times New Roman" w:cs="Times New Roman"/>
        </w:rPr>
      </w:pPr>
      <w:bookmarkStart w:id="0" w:name="_Hlk213345960"/>
      <w:proofErr w:type="spellStart"/>
      <w:r w:rsidRPr="00D43CE2">
        <w:rPr>
          <w:rFonts w:ascii="Times New Roman" w:hAnsi="Times New Roman" w:cs="Times New Roman"/>
        </w:rPr>
        <w:t>Competenza</w:t>
      </w:r>
      <w:proofErr w:type="spellEnd"/>
      <w:r w:rsidRPr="00D43CE2">
        <w:rPr>
          <w:rFonts w:ascii="Times New Roman" w:hAnsi="Times New Roman" w:cs="Times New Roman"/>
        </w:rPr>
        <w:t xml:space="preserve"> n.1 (Asse __________________________</w:t>
      </w:r>
      <w:r>
        <w:rPr>
          <w:rFonts w:ascii="Times New Roman" w:hAnsi="Times New Roman" w:cs="Times New Roman"/>
        </w:rPr>
        <w:t>______________</w:t>
      </w:r>
      <w:proofErr w:type="gramStart"/>
      <w:r>
        <w:rPr>
          <w:rFonts w:ascii="Times New Roman" w:hAnsi="Times New Roman" w:cs="Times New Roman"/>
        </w:rPr>
        <w:t>_ )</w:t>
      </w:r>
      <w:proofErr w:type="gramEnd"/>
      <w:r>
        <w:rPr>
          <w:rFonts w:ascii="Times New Roman" w:hAnsi="Times New Roman" w:cs="Times New Roman"/>
        </w:rPr>
        <w:t>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816"/>
        <w:gridCol w:w="5146"/>
      </w:tblGrid>
      <w:tr w:rsidR="00B16562" w:rsidRPr="00D43CE2" w14:paraId="2FEAE403" w14:textId="77777777" w:rsidTr="00CB5514">
        <w:tc>
          <w:tcPr>
            <w:tcW w:w="2417" w:type="pct"/>
          </w:tcPr>
          <w:p w14:paraId="348E315B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  <w:bookmarkStart w:id="1" w:name="_Hlk213346016"/>
            <w:r w:rsidRPr="00D43CE2">
              <w:rPr>
                <w:rFonts w:ascii="Times New Roman" w:hAnsi="Times New Roman" w:cs="Times New Roman"/>
              </w:rPr>
              <w:t>Conoscenze</w:t>
            </w:r>
          </w:p>
        </w:tc>
        <w:tc>
          <w:tcPr>
            <w:tcW w:w="2583" w:type="pct"/>
          </w:tcPr>
          <w:p w14:paraId="4E084FD1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  <w:proofErr w:type="spellStart"/>
            <w:r w:rsidRPr="00D43CE2">
              <w:rPr>
                <w:rFonts w:ascii="Times New Roman" w:hAnsi="Times New Roman" w:cs="Times New Roman"/>
              </w:rPr>
              <w:t>Abilità</w:t>
            </w:r>
            <w:proofErr w:type="spellEnd"/>
          </w:p>
        </w:tc>
      </w:tr>
      <w:tr w:rsidR="00B16562" w:rsidRPr="00D43CE2" w14:paraId="6343B08D" w14:textId="77777777" w:rsidTr="00CB5514">
        <w:tc>
          <w:tcPr>
            <w:tcW w:w="2417" w:type="pct"/>
          </w:tcPr>
          <w:p w14:paraId="613A0DD2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0B311D1D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7636A39E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292FEC8B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2E926BFC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42457412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7D82A1FD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3" w:type="pct"/>
          </w:tcPr>
          <w:p w14:paraId="178D63BE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26383B2E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56430E4E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6588A1D2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45B4ED2D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48FBA2CD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78A168F0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</w:p>
        </w:tc>
      </w:tr>
      <w:tr w:rsidR="00B16562" w:rsidRPr="00B16562" w14:paraId="0983BDFE" w14:textId="77777777" w:rsidTr="00CB5514">
        <w:tc>
          <w:tcPr>
            <w:tcW w:w="5000" w:type="pct"/>
            <w:gridSpan w:val="2"/>
          </w:tcPr>
          <w:p w14:paraId="36D90AAF" w14:textId="77777777" w:rsidR="00B16562" w:rsidRDefault="00B16562" w:rsidP="00CB5514">
            <w:pPr>
              <w:rPr>
                <w:rFonts w:ascii="Times New Roman" w:hAnsi="Times New Roman" w:cs="Times New Roman"/>
                <w:lang w:val="it-IT"/>
              </w:rPr>
            </w:pPr>
            <w:r w:rsidRPr="00D43CE2">
              <w:rPr>
                <w:rFonts w:ascii="Times New Roman" w:hAnsi="Times New Roman" w:cs="Times New Roman"/>
                <w:lang w:val="it-IT"/>
              </w:rPr>
              <w:t>Indicatori osservabili / Strumenti di verifica:</w:t>
            </w:r>
          </w:p>
          <w:p w14:paraId="3F7B9FE9" w14:textId="77777777" w:rsidR="00B16562" w:rsidRDefault="00B16562" w:rsidP="00CB5514">
            <w:pPr>
              <w:rPr>
                <w:rFonts w:ascii="Times New Roman" w:hAnsi="Times New Roman" w:cs="Times New Roman"/>
                <w:lang w:val="it-IT"/>
              </w:rPr>
            </w:pPr>
          </w:p>
          <w:p w14:paraId="04B27A4D" w14:textId="77777777" w:rsidR="00B16562" w:rsidRDefault="00B16562" w:rsidP="00CB5514">
            <w:pPr>
              <w:rPr>
                <w:rFonts w:ascii="Times New Roman" w:hAnsi="Times New Roman" w:cs="Times New Roman"/>
                <w:lang w:val="it-IT"/>
              </w:rPr>
            </w:pPr>
          </w:p>
          <w:p w14:paraId="4E0A887B" w14:textId="77777777" w:rsidR="00B16562" w:rsidRDefault="00B16562" w:rsidP="00CB5514">
            <w:pPr>
              <w:rPr>
                <w:rFonts w:ascii="Times New Roman" w:hAnsi="Times New Roman" w:cs="Times New Roman"/>
                <w:lang w:val="it-IT"/>
              </w:rPr>
            </w:pPr>
          </w:p>
          <w:p w14:paraId="0522AC7B" w14:textId="77777777" w:rsidR="00B16562" w:rsidRDefault="00B16562" w:rsidP="00CB5514">
            <w:pPr>
              <w:rPr>
                <w:rFonts w:ascii="Times New Roman" w:hAnsi="Times New Roman" w:cs="Times New Roman"/>
                <w:lang w:val="it-IT"/>
              </w:rPr>
            </w:pPr>
          </w:p>
          <w:p w14:paraId="1E3F9D56" w14:textId="77777777" w:rsidR="00B16562" w:rsidRPr="00D43CE2" w:rsidRDefault="00B16562" w:rsidP="00CB5514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1E1C7345" w14:textId="77777777" w:rsidR="00B16562" w:rsidRPr="00D43CE2" w:rsidRDefault="00B16562" w:rsidP="00B16562">
      <w:pPr>
        <w:spacing w:before="120" w:after="120"/>
        <w:rPr>
          <w:rFonts w:ascii="Times New Roman" w:hAnsi="Times New Roman" w:cs="Times New Roman"/>
        </w:rPr>
      </w:pPr>
      <w:bookmarkStart w:id="2" w:name="_Hlk213346327"/>
      <w:bookmarkEnd w:id="0"/>
      <w:bookmarkEnd w:id="1"/>
      <w:proofErr w:type="spellStart"/>
      <w:r w:rsidRPr="00D43CE2">
        <w:rPr>
          <w:rFonts w:ascii="Times New Roman" w:hAnsi="Times New Roman" w:cs="Times New Roman"/>
        </w:rPr>
        <w:t>Competenza</w:t>
      </w:r>
      <w:proofErr w:type="spellEnd"/>
      <w:r w:rsidRPr="00D43CE2">
        <w:rPr>
          <w:rFonts w:ascii="Times New Roman" w:hAnsi="Times New Roman" w:cs="Times New Roman"/>
        </w:rPr>
        <w:t xml:space="preserve"> n.</w:t>
      </w:r>
      <w:r>
        <w:rPr>
          <w:rFonts w:ascii="Times New Roman" w:hAnsi="Times New Roman" w:cs="Times New Roman"/>
        </w:rPr>
        <w:t>2</w:t>
      </w:r>
      <w:r w:rsidRPr="00D43CE2">
        <w:rPr>
          <w:rFonts w:ascii="Times New Roman" w:hAnsi="Times New Roman" w:cs="Times New Roman"/>
        </w:rPr>
        <w:t xml:space="preserve"> (Asse __________________________</w:t>
      </w:r>
      <w:r>
        <w:rPr>
          <w:rFonts w:ascii="Times New Roman" w:hAnsi="Times New Roman" w:cs="Times New Roman"/>
        </w:rPr>
        <w:t>______________</w:t>
      </w:r>
      <w:proofErr w:type="gramStart"/>
      <w:r>
        <w:rPr>
          <w:rFonts w:ascii="Times New Roman" w:hAnsi="Times New Roman" w:cs="Times New Roman"/>
        </w:rPr>
        <w:t>_ )</w:t>
      </w:r>
      <w:proofErr w:type="gramEnd"/>
      <w:r>
        <w:rPr>
          <w:rFonts w:ascii="Times New Roman" w:hAnsi="Times New Roman" w:cs="Times New Roman"/>
        </w:rPr>
        <w:t>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816"/>
        <w:gridCol w:w="5146"/>
      </w:tblGrid>
      <w:tr w:rsidR="00B16562" w:rsidRPr="00D43CE2" w14:paraId="62E09CFD" w14:textId="77777777" w:rsidTr="00CB5514">
        <w:tc>
          <w:tcPr>
            <w:tcW w:w="2417" w:type="pct"/>
          </w:tcPr>
          <w:p w14:paraId="447EE82C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  <w:r w:rsidRPr="00D43CE2">
              <w:rPr>
                <w:rFonts w:ascii="Times New Roman" w:hAnsi="Times New Roman" w:cs="Times New Roman"/>
              </w:rPr>
              <w:t>Conoscenze</w:t>
            </w:r>
          </w:p>
        </w:tc>
        <w:tc>
          <w:tcPr>
            <w:tcW w:w="2583" w:type="pct"/>
          </w:tcPr>
          <w:p w14:paraId="539DAC1C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  <w:proofErr w:type="spellStart"/>
            <w:r w:rsidRPr="00D43CE2">
              <w:rPr>
                <w:rFonts w:ascii="Times New Roman" w:hAnsi="Times New Roman" w:cs="Times New Roman"/>
              </w:rPr>
              <w:t>Abilità</w:t>
            </w:r>
            <w:proofErr w:type="spellEnd"/>
          </w:p>
        </w:tc>
      </w:tr>
      <w:tr w:rsidR="00B16562" w:rsidRPr="00D43CE2" w14:paraId="6957D5D7" w14:textId="77777777" w:rsidTr="00CB5514">
        <w:tc>
          <w:tcPr>
            <w:tcW w:w="2417" w:type="pct"/>
          </w:tcPr>
          <w:p w14:paraId="5DF3888D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62CA5F9D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08C2F470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3A281D77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2FFF4196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6E83EBC9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55F9651F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3" w:type="pct"/>
          </w:tcPr>
          <w:p w14:paraId="5BA92DB4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044B2B42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52C746C9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41F3759F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33F41E1E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37343812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</w:p>
        </w:tc>
      </w:tr>
      <w:tr w:rsidR="00B16562" w:rsidRPr="00B16562" w14:paraId="753ECD5A" w14:textId="77777777" w:rsidTr="00CB5514">
        <w:tc>
          <w:tcPr>
            <w:tcW w:w="5000" w:type="pct"/>
            <w:gridSpan w:val="2"/>
          </w:tcPr>
          <w:p w14:paraId="69B387FF" w14:textId="77777777" w:rsidR="00B16562" w:rsidRDefault="00B16562" w:rsidP="00CB5514">
            <w:pPr>
              <w:rPr>
                <w:rFonts w:ascii="Times New Roman" w:hAnsi="Times New Roman" w:cs="Times New Roman"/>
                <w:lang w:val="it-IT"/>
              </w:rPr>
            </w:pPr>
            <w:r w:rsidRPr="00D43CE2">
              <w:rPr>
                <w:rFonts w:ascii="Times New Roman" w:hAnsi="Times New Roman" w:cs="Times New Roman"/>
                <w:lang w:val="it-IT"/>
              </w:rPr>
              <w:t>Indicatori osservabili / Strumenti di verifica:</w:t>
            </w:r>
          </w:p>
          <w:p w14:paraId="27753B3F" w14:textId="77777777" w:rsidR="00B16562" w:rsidRDefault="00B16562" w:rsidP="00CB5514">
            <w:pPr>
              <w:rPr>
                <w:rFonts w:ascii="Times New Roman" w:hAnsi="Times New Roman" w:cs="Times New Roman"/>
                <w:lang w:val="it-IT"/>
              </w:rPr>
            </w:pPr>
          </w:p>
          <w:p w14:paraId="576EB228" w14:textId="77777777" w:rsidR="00B16562" w:rsidRDefault="00B16562" w:rsidP="00CB5514">
            <w:pPr>
              <w:rPr>
                <w:rFonts w:ascii="Times New Roman" w:hAnsi="Times New Roman" w:cs="Times New Roman"/>
                <w:lang w:val="it-IT"/>
              </w:rPr>
            </w:pPr>
          </w:p>
          <w:p w14:paraId="4CB5934E" w14:textId="77777777" w:rsidR="00B16562" w:rsidRDefault="00B16562" w:rsidP="00CB5514">
            <w:pPr>
              <w:rPr>
                <w:rFonts w:ascii="Times New Roman" w:hAnsi="Times New Roman" w:cs="Times New Roman"/>
                <w:lang w:val="it-IT"/>
              </w:rPr>
            </w:pPr>
          </w:p>
          <w:p w14:paraId="6CE0EAF4" w14:textId="77777777" w:rsidR="00B16562" w:rsidRDefault="00B16562" w:rsidP="00CB5514">
            <w:pPr>
              <w:rPr>
                <w:rFonts w:ascii="Times New Roman" w:hAnsi="Times New Roman" w:cs="Times New Roman"/>
                <w:lang w:val="it-IT"/>
              </w:rPr>
            </w:pPr>
          </w:p>
          <w:p w14:paraId="0BA287C2" w14:textId="77777777" w:rsidR="00B16562" w:rsidRPr="00D43CE2" w:rsidRDefault="00B16562" w:rsidP="00CB5514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0558F886" w14:textId="77777777" w:rsidR="00B16562" w:rsidRPr="00D43CE2" w:rsidRDefault="00B16562" w:rsidP="00B16562">
      <w:pPr>
        <w:spacing w:before="240" w:after="120"/>
        <w:rPr>
          <w:rFonts w:ascii="Times New Roman" w:hAnsi="Times New Roman" w:cs="Times New Roman"/>
        </w:rPr>
      </w:pPr>
      <w:proofErr w:type="spellStart"/>
      <w:r w:rsidRPr="00D43CE2">
        <w:rPr>
          <w:rFonts w:ascii="Times New Roman" w:hAnsi="Times New Roman" w:cs="Times New Roman"/>
        </w:rPr>
        <w:t>Competenza</w:t>
      </w:r>
      <w:proofErr w:type="spellEnd"/>
      <w:r w:rsidRPr="00D43CE2">
        <w:rPr>
          <w:rFonts w:ascii="Times New Roman" w:hAnsi="Times New Roman" w:cs="Times New Roman"/>
        </w:rPr>
        <w:t xml:space="preserve"> n.</w:t>
      </w:r>
      <w:r>
        <w:rPr>
          <w:rFonts w:ascii="Times New Roman" w:hAnsi="Times New Roman" w:cs="Times New Roman"/>
        </w:rPr>
        <w:t>3</w:t>
      </w:r>
      <w:r w:rsidRPr="00D43CE2">
        <w:rPr>
          <w:rFonts w:ascii="Times New Roman" w:hAnsi="Times New Roman" w:cs="Times New Roman"/>
        </w:rPr>
        <w:t xml:space="preserve"> (Asse __________________________</w:t>
      </w:r>
      <w:r>
        <w:rPr>
          <w:rFonts w:ascii="Times New Roman" w:hAnsi="Times New Roman" w:cs="Times New Roman"/>
        </w:rPr>
        <w:t>______________</w:t>
      </w:r>
      <w:proofErr w:type="gramStart"/>
      <w:r>
        <w:rPr>
          <w:rFonts w:ascii="Times New Roman" w:hAnsi="Times New Roman" w:cs="Times New Roman"/>
        </w:rPr>
        <w:t>_ )</w:t>
      </w:r>
      <w:proofErr w:type="gramEnd"/>
      <w:r>
        <w:rPr>
          <w:rFonts w:ascii="Times New Roman" w:hAnsi="Times New Roman" w:cs="Times New Roman"/>
        </w:rPr>
        <w:t>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816"/>
        <w:gridCol w:w="5146"/>
      </w:tblGrid>
      <w:tr w:rsidR="00B16562" w:rsidRPr="00D43CE2" w14:paraId="359383F9" w14:textId="77777777" w:rsidTr="00CB5514">
        <w:tc>
          <w:tcPr>
            <w:tcW w:w="2417" w:type="pct"/>
          </w:tcPr>
          <w:p w14:paraId="4142E5DA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  <w:r w:rsidRPr="00D43CE2">
              <w:rPr>
                <w:rFonts w:ascii="Times New Roman" w:hAnsi="Times New Roman" w:cs="Times New Roman"/>
              </w:rPr>
              <w:t>Conoscenze</w:t>
            </w:r>
          </w:p>
        </w:tc>
        <w:tc>
          <w:tcPr>
            <w:tcW w:w="2583" w:type="pct"/>
          </w:tcPr>
          <w:p w14:paraId="3E78A660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  <w:proofErr w:type="spellStart"/>
            <w:r w:rsidRPr="00D43CE2">
              <w:rPr>
                <w:rFonts w:ascii="Times New Roman" w:hAnsi="Times New Roman" w:cs="Times New Roman"/>
              </w:rPr>
              <w:t>Abilità</w:t>
            </w:r>
            <w:proofErr w:type="spellEnd"/>
          </w:p>
        </w:tc>
      </w:tr>
      <w:tr w:rsidR="00B16562" w:rsidRPr="00D43CE2" w14:paraId="7FD6F3B5" w14:textId="77777777" w:rsidTr="00CB5514">
        <w:tc>
          <w:tcPr>
            <w:tcW w:w="2417" w:type="pct"/>
          </w:tcPr>
          <w:p w14:paraId="773AABCA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20DD5766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666EB700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406F57C3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0A86A8BD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6B04066A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147713B6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3" w:type="pct"/>
          </w:tcPr>
          <w:p w14:paraId="373BE2B1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0F747546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01C3B129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4B70243F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282B6121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2339EA1C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</w:p>
        </w:tc>
      </w:tr>
      <w:tr w:rsidR="00B16562" w:rsidRPr="00B16562" w14:paraId="1862BB38" w14:textId="77777777" w:rsidTr="00CB5514">
        <w:tc>
          <w:tcPr>
            <w:tcW w:w="5000" w:type="pct"/>
            <w:gridSpan w:val="2"/>
          </w:tcPr>
          <w:p w14:paraId="74506827" w14:textId="77777777" w:rsidR="00B16562" w:rsidRDefault="00B16562" w:rsidP="00CB5514">
            <w:pPr>
              <w:rPr>
                <w:rFonts w:ascii="Times New Roman" w:hAnsi="Times New Roman" w:cs="Times New Roman"/>
                <w:lang w:val="it-IT"/>
              </w:rPr>
            </w:pPr>
            <w:r w:rsidRPr="00D43CE2">
              <w:rPr>
                <w:rFonts w:ascii="Times New Roman" w:hAnsi="Times New Roman" w:cs="Times New Roman"/>
                <w:lang w:val="it-IT"/>
              </w:rPr>
              <w:t>Indicatori osservabili / Strumenti di verifica:</w:t>
            </w:r>
          </w:p>
          <w:p w14:paraId="4BB894AE" w14:textId="77777777" w:rsidR="00B16562" w:rsidRDefault="00B16562" w:rsidP="00CB5514">
            <w:pPr>
              <w:rPr>
                <w:rFonts w:ascii="Times New Roman" w:hAnsi="Times New Roman" w:cs="Times New Roman"/>
                <w:lang w:val="it-IT"/>
              </w:rPr>
            </w:pPr>
          </w:p>
          <w:p w14:paraId="032CC270" w14:textId="77777777" w:rsidR="00B16562" w:rsidRDefault="00B16562" w:rsidP="00CB5514">
            <w:pPr>
              <w:rPr>
                <w:rFonts w:ascii="Times New Roman" w:hAnsi="Times New Roman" w:cs="Times New Roman"/>
                <w:lang w:val="it-IT"/>
              </w:rPr>
            </w:pPr>
          </w:p>
          <w:p w14:paraId="672BF364" w14:textId="77777777" w:rsidR="00B16562" w:rsidRDefault="00B16562" w:rsidP="00CB5514">
            <w:pPr>
              <w:rPr>
                <w:rFonts w:ascii="Times New Roman" w:hAnsi="Times New Roman" w:cs="Times New Roman"/>
                <w:lang w:val="it-IT"/>
              </w:rPr>
            </w:pPr>
          </w:p>
          <w:p w14:paraId="1C251FB8" w14:textId="77777777" w:rsidR="00B16562" w:rsidRDefault="00B16562" w:rsidP="00CB5514">
            <w:pPr>
              <w:rPr>
                <w:rFonts w:ascii="Times New Roman" w:hAnsi="Times New Roman" w:cs="Times New Roman"/>
                <w:lang w:val="it-IT"/>
              </w:rPr>
            </w:pPr>
          </w:p>
          <w:p w14:paraId="573E9EE6" w14:textId="77777777" w:rsidR="00B16562" w:rsidRPr="00D43CE2" w:rsidRDefault="00B16562" w:rsidP="00CB5514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1EB508C5" w14:textId="77777777" w:rsidR="00B16562" w:rsidRPr="00D43CE2" w:rsidRDefault="00B16562" w:rsidP="00B16562">
      <w:pPr>
        <w:spacing w:before="240" w:after="120"/>
        <w:rPr>
          <w:rFonts w:ascii="Times New Roman" w:hAnsi="Times New Roman" w:cs="Times New Roman"/>
        </w:rPr>
      </w:pPr>
      <w:proofErr w:type="spellStart"/>
      <w:r w:rsidRPr="00D43CE2">
        <w:rPr>
          <w:rFonts w:ascii="Times New Roman" w:hAnsi="Times New Roman" w:cs="Times New Roman"/>
        </w:rPr>
        <w:lastRenderedPageBreak/>
        <w:t>Competenza</w:t>
      </w:r>
      <w:proofErr w:type="spellEnd"/>
      <w:r w:rsidRPr="00D43CE2">
        <w:rPr>
          <w:rFonts w:ascii="Times New Roman" w:hAnsi="Times New Roman" w:cs="Times New Roman"/>
        </w:rPr>
        <w:t xml:space="preserve"> n.</w:t>
      </w:r>
      <w:r>
        <w:rPr>
          <w:rFonts w:ascii="Times New Roman" w:hAnsi="Times New Roman" w:cs="Times New Roman"/>
        </w:rPr>
        <w:t>4</w:t>
      </w:r>
      <w:r w:rsidRPr="00D43CE2">
        <w:rPr>
          <w:rFonts w:ascii="Times New Roman" w:hAnsi="Times New Roman" w:cs="Times New Roman"/>
        </w:rPr>
        <w:t xml:space="preserve"> (Asse __________________________</w:t>
      </w:r>
      <w:r>
        <w:rPr>
          <w:rFonts w:ascii="Times New Roman" w:hAnsi="Times New Roman" w:cs="Times New Roman"/>
        </w:rPr>
        <w:t>______________</w:t>
      </w:r>
      <w:proofErr w:type="gramStart"/>
      <w:r>
        <w:rPr>
          <w:rFonts w:ascii="Times New Roman" w:hAnsi="Times New Roman" w:cs="Times New Roman"/>
        </w:rPr>
        <w:t>_ )</w:t>
      </w:r>
      <w:proofErr w:type="gramEnd"/>
      <w:r>
        <w:rPr>
          <w:rFonts w:ascii="Times New Roman" w:hAnsi="Times New Roman" w:cs="Times New Roman"/>
        </w:rPr>
        <w:t>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816"/>
        <w:gridCol w:w="5146"/>
      </w:tblGrid>
      <w:tr w:rsidR="00B16562" w:rsidRPr="00D43CE2" w14:paraId="29E092FA" w14:textId="77777777" w:rsidTr="00CB5514">
        <w:tc>
          <w:tcPr>
            <w:tcW w:w="2417" w:type="pct"/>
          </w:tcPr>
          <w:p w14:paraId="221E349A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  <w:r w:rsidRPr="00D43CE2">
              <w:rPr>
                <w:rFonts w:ascii="Times New Roman" w:hAnsi="Times New Roman" w:cs="Times New Roman"/>
              </w:rPr>
              <w:t>Conoscenze</w:t>
            </w:r>
          </w:p>
        </w:tc>
        <w:tc>
          <w:tcPr>
            <w:tcW w:w="2583" w:type="pct"/>
          </w:tcPr>
          <w:p w14:paraId="7BD4B2E9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  <w:proofErr w:type="spellStart"/>
            <w:r w:rsidRPr="00D43CE2">
              <w:rPr>
                <w:rFonts w:ascii="Times New Roman" w:hAnsi="Times New Roman" w:cs="Times New Roman"/>
              </w:rPr>
              <w:t>Abilità</w:t>
            </w:r>
            <w:proofErr w:type="spellEnd"/>
          </w:p>
        </w:tc>
      </w:tr>
      <w:tr w:rsidR="00B16562" w:rsidRPr="00D43CE2" w14:paraId="5760C254" w14:textId="77777777" w:rsidTr="00CB5514">
        <w:tc>
          <w:tcPr>
            <w:tcW w:w="2417" w:type="pct"/>
          </w:tcPr>
          <w:p w14:paraId="27733DE4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0B1A08BB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00CDAA8E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6D14BB09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4F5843FA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0834AF02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682A8364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3" w:type="pct"/>
          </w:tcPr>
          <w:p w14:paraId="41FF7EDA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01B23DC7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2DF8A0D5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363EE54C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25EF5DE4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6AF1C007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</w:p>
        </w:tc>
      </w:tr>
      <w:tr w:rsidR="00B16562" w:rsidRPr="00B16562" w14:paraId="190D05C4" w14:textId="77777777" w:rsidTr="00CB5514">
        <w:tc>
          <w:tcPr>
            <w:tcW w:w="5000" w:type="pct"/>
            <w:gridSpan w:val="2"/>
          </w:tcPr>
          <w:p w14:paraId="360BFF09" w14:textId="77777777" w:rsidR="00B16562" w:rsidRDefault="00B16562" w:rsidP="00CB5514">
            <w:pPr>
              <w:rPr>
                <w:rFonts w:ascii="Times New Roman" w:hAnsi="Times New Roman" w:cs="Times New Roman"/>
                <w:lang w:val="it-IT"/>
              </w:rPr>
            </w:pPr>
            <w:r w:rsidRPr="00D43CE2">
              <w:rPr>
                <w:rFonts w:ascii="Times New Roman" w:hAnsi="Times New Roman" w:cs="Times New Roman"/>
                <w:lang w:val="it-IT"/>
              </w:rPr>
              <w:t>Indicatori osservabili / Strumenti di verifica:</w:t>
            </w:r>
          </w:p>
          <w:p w14:paraId="0543D30A" w14:textId="77777777" w:rsidR="00B16562" w:rsidRDefault="00B16562" w:rsidP="00CB5514">
            <w:pPr>
              <w:rPr>
                <w:rFonts w:ascii="Times New Roman" w:hAnsi="Times New Roman" w:cs="Times New Roman"/>
                <w:lang w:val="it-IT"/>
              </w:rPr>
            </w:pPr>
          </w:p>
          <w:p w14:paraId="1603E726" w14:textId="77777777" w:rsidR="00B16562" w:rsidRDefault="00B16562" w:rsidP="00CB5514">
            <w:pPr>
              <w:rPr>
                <w:rFonts w:ascii="Times New Roman" w:hAnsi="Times New Roman" w:cs="Times New Roman"/>
                <w:lang w:val="it-IT"/>
              </w:rPr>
            </w:pPr>
          </w:p>
          <w:p w14:paraId="2EC75F58" w14:textId="77777777" w:rsidR="00B16562" w:rsidRDefault="00B16562" w:rsidP="00CB5514">
            <w:pPr>
              <w:rPr>
                <w:rFonts w:ascii="Times New Roman" w:hAnsi="Times New Roman" w:cs="Times New Roman"/>
                <w:lang w:val="it-IT"/>
              </w:rPr>
            </w:pPr>
          </w:p>
          <w:p w14:paraId="31A171D6" w14:textId="77777777" w:rsidR="00B16562" w:rsidRDefault="00B16562" w:rsidP="00CB5514">
            <w:pPr>
              <w:rPr>
                <w:rFonts w:ascii="Times New Roman" w:hAnsi="Times New Roman" w:cs="Times New Roman"/>
                <w:lang w:val="it-IT"/>
              </w:rPr>
            </w:pPr>
          </w:p>
          <w:p w14:paraId="1998E16E" w14:textId="77777777" w:rsidR="00B16562" w:rsidRPr="00D43CE2" w:rsidRDefault="00B16562" w:rsidP="00CB5514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bookmarkEnd w:id="2"/>
    </w:tbl>
    <w:p w14:paraId="23A2EAA6" w14:textId="77777777" w:rsidR="00B16562" w:rsidRPr="00A13797" w:rsidRDefault="00B16562" w:rsidP="00B16562">
      <w:pPr>
        <w:spacing w:before="240" w:after="120"/>
        <w:rPr>
          <w:rFonts w:ascii="Times New Roman" w:hAnsi="Times New Roman" w:cs="Times New Roman"/>
          <w:lang w:val="it-IT"/>
        </w:rPr>
      </w:pPr>
    </w:p>
    <w:p w14:paraId="3C10AFDB" w14:textId="77777777" w:rsidR="00B16562" w:rsidRPr="00D43CE2" w:rsidRDefault="00B16562" w:rsidP="00B16562">
      <w:pPr>
        <w:spacing w:before="240" w:after="120"/>
        <w:rPr>
          <w:rFonts w:ascii="Times New Roman" w:hAnsi="Times New Roman" w:cs="Times New Roman"/>
        </w:rPr>
      </w:pPr>
      <w:bookmarkStart w:id="3" w:name="_Hlk213346267"/>
      <w:proofErr w:type="spellStart"/>
      <w:r w:rsidRPr="00D43CE2">
        <w:rPr>
          <w:rFonts w:ascii="Times New Roman" w:hAnsi="Times New Roman" w:cs="Times New Roman"/>
        </w:rPr>
        <w:t>Competenza</w:t>
      </w:r>
      <w:proofErr w:type="spellEnd"/>
      <w:r w:rsidRPr="00D43CE2">
        <w:rPr>
          <w:rFonts w:ascii="Times New Roman" w:hAnsi="Times New Roman" w:cs="Times New Roman"/>
        </w:rPr>
        <w:t xml:space="preserve"> n.</w:t>
      </w:r>
      <w:r>
        <w:rPr>
          <w:rFonts w:ascii="Times New Roman" w:hAnsi="Times New Roman" w:cs="Times New Roman"/>
        </w:rPr>
        <w:t>5</w:t>
      </w:r>
      <w:r w:rsidRPr="00D43CE2">
        <w:rPr>
          <w:rFonts w:ascii="Times New Roman" w:hAnsi="Times New Roman" w:cs="Times New Roman"/>
        </w:rPr>
        <w:t xml:space="preserve"> (Asse __________________________</w:t>
      </w:r>
      <w:r>
        <w:rPr>
          <w:rFonts w:ascii="Times New Roman" w:hAnsi="Times New Roman" w:cs="Times New Roman"/>
        </w:rPr>
        <w:t>______________</w:t>
      </w:r>
      <w:proofErr w:type="gramStart"/>
      <w:r>
        <w:rPr>
          <w:rFonts w:ascii="Times New Roman" w:hAnsi="Times New Roman" w:cs="Times New Roman"/>
        </w:rPr>
        <w:t>_ )</w:t>
      </w:r>
      <w:proofErr w:type="gramEnd"/>
      <w:r>
        <w:rPr>
          <w:rFonts w:ascii="Times New Roman" w:hAnsi="Times New Roman" w:cs="Times New Roman"/>
        </w:rPr>
        <w:t>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816"/>
        <w:gridCol w:w="5146"/>
      </w:tblGrid>
      <w:tr w:rsidR="00B16562" w:rsidRPr="00D43CE2" w14:paraId="47196F12" w14:textId="77777777" w:rsidTr="00CB5514">
        <w:tc>
          <w:tcPr>
            <w:tcW w:w="2417" w:type="pct"/>
          </w:tcPr>
          <w:p w14:paraId="67373E52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  <w:r w:rsidRPr="00D43CE2">
              <w:rPr>
                <w:rFonts w:ascii="Times New Roman" w:hAnsi="Times New Roman" w:cs="Times New Roman"/>
              </w:rPr>
              <w:t>Conoscenze</w:t>
            </w:r>
          </w:p>
        </w:tc>
        <w:tc>
          <w:tcPr>
            <w:tcW w:w="2583" w:type="pct"/>
          </w:tcPr>
          <w:p w14:paraId="4D5EC0DB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  <w:proofErr w:type="spellStart"/>
            <w:r w:rsidRPr="00D43CE2">
              <w:rPr>
                <w:rFonts w:ascii="Times New Roman" w:hAnsi="Times New Roman" w:cs="Times New Roman"/>
              </w:rPr>
              <w:t>Abilità</w:t>
            </w:r>
            <w:proofErr w:type="spellEnd"/>
          </w:p>
        </w:tc>
      </w:tr>
      <w:tr w:rsidR="00B16562" w:rsidRPr="00D43CE2" w14:paraId="2D3BCC53" w14:textId="77777777" w:rsidTr="00CB5514">
        <w:tc>
          <w:tcPr>
            <w:tcW w:w="2417" w:type="pct"/>
          </w:tcPr>
          <w:p w14:paraId="35C6D364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27A8729B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04415E88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5AD4400D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1BAA18DA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67882CC6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6E2A9001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3" w:type="pct"/>
          </w:tcPr>
          <w:p w14:paraId="71E35BAA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3A4078C7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5666330C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29C13B83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7514D67F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3B75B209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</w:p>
        </w:tc>
      </w:tr>
      <w:tr w:rsidR="00B16562" w:rsidRPr="00B16562" w14:paraId="655DA5ED" w14:textId="77777777" w:rsidTr="00CB5514">
        <w:tc>
          <w:tcPr>
            <w:tcW w:w="5000" w:type="pct"/>
            <w:gridSpan w:val="2"/>
          </w:tcPr>
          <w:p w14:paraId="6A1A69CF" w14:textId="77777777" w:rsidR="00B16562" w:rsidRDefault="00B16562" w:rsidP="00CB5514">
            <w:pPr>
              <w:rPr>
                <w:rFonts w:ascii="Times New Roman" w:hAnsi="Times New Roman" w:cs="Times New Roman"/>
                <w:lang w:val="it-IT"/>
              </w:rPr>
            </w:pPr>
            <w:r w:rsidRPr="00D43CE2">
              <w:rPr>
                <w:rFonts w:ascii="Times New Roman" w:hAnsi="Times New Roman" w:cs="Times New Roman"/>
                <w:lang w:val="it-IT"/>
              </w:rPr>
              <w:t>Indicatori osservabili / Strumenti di verifica:</w:t>
            </w:r>
          </w:p>
          <w:p w14:paraId="125A2C5A" w14:textId="77777777" w:rsidR="00B16562" w:rsidRDefault="00B16562" w:rsidP="00CB5514">
            <w:pPr>
              <w:rPr>
                <w:rFonts w:ascii="Times New Roman" w:hAnsi="Times New Roman" w:cs="Times New Roman"/>
                <w:lang w:val="it-IT"/>
              </w:rPr>
            </w:pPr>
          </w:p>
          <w:p w14:paraId="28643FBB" w14:textId="77777777" w:rsidR="00B16562" w:rsidRDefault="00B16562" w:rsidP="00CB5514">
            <w:pPr>
              <w:rPr>
                <w:rFonts w:ascii="Times New Roman" w:hAnsi="Times New Roman" w:cs="Times New Roman"/>
                <w:lang w:val="it-IT"/>
              </w:rPr>
            </w:pPr>
          </w:p>
          <w:p w14:paraId="28EDA3E7" w14:textId="77777777" w:rsidR="00B16562" w:rsidRDefault="00B16562" w:rsidP="00CB5514">
            <w:pPr>
              <w:rPr>
                <w:rFonts w:ascii="Times New Roman" w:hAnsi="Times New Roman" w:cs="Times New Roman"/>
                <w:lang w:val="it-IT"/>
              </w:rPr>
            </w:pPr>
          </w:p>
          <w:p w14:paraId="3FB5ACE2" w14:textId="77777777" w:rsidR="00B16562" w:rsidRDefault="00B16562" w:rsidP="00CB5514">
            <w:pPr>
              <w:rPr>
                <w:rFonts w:ascii="Times New Roman" w:hAnsi="Times New Roman" w:cs="Times New Roman"/>
                <w:lang w:val="it-IT"/>
              </w:rPr>
            </w:pPr>
          </w:p>
          <w:p w14:paraId="37B63D62" w14:textId="77777777" w:rsidR="00B16562" w:rsidRPr="00D43CE2" w:rsidRDefault="00B16562" w:rsidP="00CB5514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</w:tbl>
    <w:bookmarkEnd w:id="3"/>
    <w:p w14:paraId="54B36052" w14:textId="77777777" w:rsidR="00B16562" w:rsidRPr="00D43CE2" w:rsidRDefault="00B16562" w:rsidP="00B16562">
      <w:pPr>
        <w:spacing w:before="240" w:after="120"/>
        <w:rPr>
          <w:rFonts w:ascii="Times New Roman" w:hAnsi="Times New Roman" w:cs="Times New Roman"/>
        </w:rPr>
      </w:pPr>
      <w:proofErr w:type="spellStart"/>
      <w:r w:rsidRPr="00D43CE2">
        <w:rPr>
          <w:rFonts w:ascii="Times New Roman" w:hAnsi="Times New Roman" w:cs="Times New Roman"/>
        </w:rPr>
        <w:t>Competenza</w:t>
      </w:r>
      <w:proofErr w:type="spellEnd"/>
      <w:r w:rsidRPr="00D43CE2">
        <w:rPr>
          <w:rFonts w:ascii="Times New Roman" w:hAnsi="Times New Roman" w:cs="Times New Roman"/>
        </w:rPr>
        <w:t xml:space="preserve"> n.</w:t>
      </w:r>
      <w:r>
        <w:rPr>
          <w:rFonts w:ascii="Times New Roman" w:hAnsi="Times New Roman" w:cs="Times New Roman"/>
        </w:rPr>
        <w:t>6</w:t>
      </w:r>
      <w:r w:rsidRPr="00D43CE2">
        <w:rPr>
          <w:rFonts w:ascii="Times New Roman" w:hAnsi="Times New Roman" w:cs="Times New Roman"/>
        </w:rPr>
        <w:t xml:space="preserve"> (Asse __________________________</w:t>
      </w:r>
      <w:r>
        <w:rPr>
          <w:rFonts w:ascii="Times New Roman" w:hAnsi="Times New Roman" w:cs="Times New Roman"/>
        </w:rPr>
        <w:t>______________</w:t>
      </w:r>
      <w:proofErr w:type="gramStart"/>
      <w:r>
        <w:rPr>
          <w:rFonts w:ascii="Times New Roman" w:hAnsi="Times New Roman" w:cs="Times New Roman"/>
        </w:rPr>
        <w:t>_ )</w:t>
      </w:r>
      <w:proofErr w:type="gramEnd"/>
      <w:r>
        <w:rPr>
          <w:rFonts w:ascii="Times New Roman" w:hAnsi="Times New Roman" w:cs="Times New Roman"/>
        </w:rPr>
        <w:t>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816"/>
        <w:gridCol w:w="5146"/>
      </w:tblGrid>
      <w:tr w:rsidR="00B16562" w:rsidRPr="00D43CE2" w14:paraId="6051F554" w14:textId="77777777" w:rsidTr="00CB5514">
        <w:tc>
          <w:tcPr>
            <w:tcW w:w="2417" w:type="pct"/>
          </w:tcPr>
          <w:p w14:paraId="008300DC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  <w:r w:rsidRPr="00D43CE2">
              <w:rPr>
                <w:rFonts w:ascii="Times New Roman" w:hAnsi="Times New Roman" w:cs="Times New Roman"/>
              </w:rPr>
              <w:t>Conoscenze</w:t>
            </w:r>
          </w:p>
        </w:tc>
        <w:tc>
          <w:tcPr>
            <w:tcW w:w="2583" w:type="pct"/>
          </w:tcPr>
          <w:p w14:paraId="3CC4ADF2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  <w:proofErr w:type="spellStart"/>
            <w:r w:rsidRPr="00D43CE2">
              <w:rPr>
                <w:rFonts w:ascii="Times New Roman" w:hAnsi="Times New Roman" w:cs="Times New Roman"/>
              </w:rPr>
              <w:t>Abilità</w:t>
            </w:r>
            <w:proofErr w:type="spellEnd"/>
          </w:p>
        </w:tc>
      </w:tr>
      <w:tr w:rsidR="00B16562" w:rsidRPr="00D43CE2" w14:paraId="0E1DA404" w14:textId="77777777" w:rsidTr="00CB5514">
        <w:tc>
          <w:tcPr>
            <w:tcW w:w="2417" w:type="pct"/>
          </w:tcPr>
          <w:p w14:paraId="433D89B5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2AD8B7B3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570C2ACA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08D25C48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092AE1EB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4D29AAD8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528BFC54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3" w:type="pct"/>
          </w:tcPr>
          <w:p w14:paraId="5F5C16E1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6AE692F2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2AA04C9F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62A8293B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6842A27C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5F605805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</w:p>
        </w:tc>
      </w:tr>
      <w:tr w:rsidR="00B16562" w:rsidRPr="00B16562" w14:paraId="34507659" w14:textId="77777777" w:rsidTr="00CB5514">
        <w:tc>
          <w:tcPr>
            <w:tcW w:w="5000" w:type="pct"/>
            <w:gridSpan w:val="2"/>
          </w:tcPr>
          <w:p w14:paraId="2229EC05" w14:textId="77777777" w:rsidR="00B16562" w:rsidRDefault="00B16562" w:rsidP="00CB5514">
            <w:pPr>
              <w:rPr>
                <w:rFonts w:ascii="Times New Roman" w:hAnsi="Times New Roman" w:cs="Times New Roman"/>
                <w:lang w:val="it-IT"/>
              </w:rPr>
            </w:pPr>
            <w:r w:rsidRPr="00D43CE2">
              <w:rPr>
                <w:rFonts w:ascii="Times New Roman" w:hAnsi="Times New Roman" w:cs="Times New Roman"/>
                <w:lang w:val="it-IT"/>
              </w:rPr>
              <w:t>Indicatori osservabili / Strumenti di verifica:</w:t>
            </w:r>
          </w:p>
          <w:p w14:paraId="3D5048FE" w14:textId="77777777" w:rsidR="00B16562" w:rsidRDefault="00B16562" w:rsidP="00CB5514">
            <w:pPr>
              <w:rPr>
                <w:rFonts w:ascii="Times New Roman" w:hAnsi="Times New Roman" w:cs="Times New Roman"/>
                <w:lang w:val="it-IT"/>
              </w:rPr>
            </w:pPr>
          </w:p>
          <w:p w14:paraId="4C0D158F" w14:textId="77777777" w:rsidR="00B16562" w:rsidRDefault="00B16562" w:rsidP="00CB5514">
            <w:pPr>
              <w:rPr>
                <w:rFonts w:ascii="Times New Roman" w:hAnsi="Times New Roman" w:cs="Times New Roman"/>
                <w:lang w:val="it-IT"/>
              </w:rPr>
            </w:pPr>
          </w:p>
          <w:p w14:paraId="2D00EE42" w14:textId="77777777" w:rsidR="00B16562" w:rsidRDefault="00B16562" w:rsidP="00CB5514">
            <w:pPr>
              <w:rPr>
                <w:rFonts w:ascii="Times New Roman" w:hAnsi="Times New Roman" w:cs="Times New Roman"/>
                <w:lang w:val="it-IT"/>
              </w:rPr>
            </w:pPr>
          </w:p>
          <w:p w14:paraId="17C1359E" w14:textId="77777777" w:rsidR="00B16562" w:rsidRDefault="00B16562" w:rsidP="00CB5514">
            <w:pPr>
              <w:rPr>
                <w:rFonts w:ascii="Times New Roman" w:hAnsi="Times New Roman" w:cs="Times New Roman"/>
                <w:lang w:val="it-IT"/>
              </w:rPr>
            </w:pPr>
          </w:p>
          <w:p w14:paraId="6A32A77E" w14:textId="77777777" w:rsidR="00B16562" w:rsidRPr="00D43CE2" w:rsidRDefault="00B16562" w:rsidP="00CB5514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0DD90B8D" w14:textId="77777777" w:rsidR="00B16562" w:rsidRPr="00D43CE2" w:rsidRDefault="00B16562" w:rsidP="00B16562">
      <w:pPr>
        <w:spacing w:before="240" w:after="120"/>
        <w:rPr>
          <w:rFonts w:ascii="Times New Roman" w:hAnsi="Times New Roman" w:cs="Times New Roman"/>
        </w:rPr>
      </w:pPr>
      <w:proofErr w:type="spellStart"/>
      <w:r w:rsidRPr="00D43CE2">
        <w:rPr>
          <w:rFonts w:ascii="Times New Roman" w:hAnsi="Times New Roman" w:cs="Times New Roman"/>
        </w:rPr>
        <w:lastRenderedPageBreak/>
        <w:t>Competenza</w:t>
      </w:r>
      <w:proofErr w:type="spellEnd"/>
      <w:r w:rsidRPr="00D43CE2">
        <w:rPr>
          <w:rFonts w:ascii="Times New Roman" w:hAnsi="Times New Roman" w:cs="Times New Roman"/>
        </w:rPr>
        <w:t xml:space="preserve"> n.</w:t>
      </w:r>
      <w:r>
        <w:rPr>
          <w:rFonts w:ascii="Times New Roman" w:hAnsi="Times New Roman" w:cs="Times New Roman"/>
        </w:rPr>
        <w:t>7</w:t>
      </w:r>
      <w:r w:rsidRPr="00D43CE2">
        <w:rPr>
          <w:rFonts w:ascii="Times New Roman" w:hAnsi="Times New Roman" w:cs="Times New Roman"/>
        </w:rPr>
        <w:t xml:space="preserve"> (Asse __________________________</w:t>
      </w:r>
      <w:r>
        <w:rPr>
          <w:rFonts w:ascii="Times New Roman" w:hAnsi="Times New Roman" w:cs="Times New Roman"/>
        </w:rPr>
        <w:t>______________</w:t>
      </w:r>
      <w:proofErr w:type="gramStart"/>
      <w:r>
        <w:rPr>
          <w:rFonts w:ascii="Times New Roman" w:hAnsi="Times New Roman" w:cs="Times New Roman"/>
        </w:rPr>
        <w:t>_ )</w:t>
      </w:r>
      <w:proofErr w:type="gramEnd"/>
      <w:r>
        <w:rPr>
          <w:rFonts w:ascii="Times New Roman" w:hAnsi="Times New Roman" w:cs="Times New Roman"/>
        </w:rPr>
        <w:t>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816"/>
        <w:gridCol w:w="5146"/>
      </w:tblGrid>
      <w:tr w:rsidR="00B16562" w:rsidRPr="00D43CE2" w14:paraId="7951EB5C" w14:textId="77777777" w:rsidTr="00CB5514">
        <w:tc>
          <w:tcPr>
            <w:tcW w:w="2417" w:type="pct"/>
          </w:tcPr>
          <w:p w14:paraId="5A9CE42E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  <w:r w:rsidRPr="00D43CE2">
              <w:rPr>
                <w:rFonts w:ascii="Times New Roman" w:hAnsi="Times New Roman" w:cs="Times New Roman"/>
              </w:rPr>
              <w:t>Conoscenze</w:t>
            </w:r>
          </w:p>
        </w:tc>
        <w:tc>
          <w:tcPr>
            <w:tcW w:w="2583" w:type="pct"/>
          </w:tcPr>
          <w:p w14:paraId="4FEAAF3F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  <w:proofErr w:type="spellStart"/>
            <w:r w:rsidRPr="00D43CE2">
              <w:rPr>
                <w:rFonts w:ascii="Times New Roman" w:hAnsi="Times New Roman" w:cs="Times New Roman"/>
              </w:rPr>
              <w:t>Abilità</w:t>
            </w:r>
            <w:proofErr w:type="spellEnd"/>
          </w:p>
        </w:tc>
      </w:tr>
      <w:tr w:rsidR="00B16562" w:rsidRPr="00D43CE2" w14:paraId="78A78854" w14:textId="77777777" w:rsidTr="00CB5514">
        <w:tc>
          <w:tcPr>
            <w:tcW w:w="2417" w:type="pct"/>
          </w:tcPr>
          <w:p w14:paraId="56BF22B4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7DA33E03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7A8EE522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56F946DB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342022FD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4FEB1F2C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0A17BDF8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3" w:type="pct"/>
          </w:tcPr>
          <w:p w14:paraId="4BDF848C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58ECC434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0E2FD476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5BF676FA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193F32EF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2891B3B2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</w:p>
        </w:tc>
      </w:tr>
      <w:tr w:rsidR="00B16562" w:rsidRPr="00B16562" w14:paraId="6B063F33" w14:textId="77777777" w:rsidTr="00CB5514">
        <w:tc>
          <w:tcPr>
            <w:tcW w:w="5000" w:type="pct"/>
            <w:gridSpan w:val="2"/>
          </w:tcPr>
          <w:p w14:paraId="4E260875" w14:textId="77777777" w:rsidR="00B16562" w:rsidRDefault="00B16562" w:rsidP="00CB5514">
            <w:pPr>
              <w:rPr>
                <w:rFonts w:ascii="Times New Roman" w:hAnsi="Times New Roman" w:cs="Times New Roman"/>
                <w:lang w:val="it-IT"/>
              </w:rPr>
            </w:pPr>
            <w:r w:rsidRPr="00D43CE2">
              <w:rPr>
                <w:rFonts w:ascii="Times New Roman" w:hAnsi="Times New Roman" w:cs="Times New Roman"/>
                <w:lang w:val="it-IT"/>
              </w:rPr>
              <w:t>Indicatori osservabili / Strumenti di verifica:</w:t>
            </w:r>
          </w:p>
          <w:p w14:paraId="241F59C8" w14:textId="77777777" w:rsidR="00B16562" w:rsidRDefault="00B16562" w:rsidP="00CB5514">
            <w:pPr>
              <w:rPr>
                <w:rFonts w:ascii="Times New Roman" w:hAnsi="Times New Roman" w:cs="Times New Roman"/>
                <w:lang w:val="it-IT"/>
              </w:rPr>
            </w:pPr>
          </w:p>
          <w:p w14:paraId="61C408FF" w14:textId="77777777" w:rsidR="00B16562" w:rsidRDefault="00B16562" w:rsidP="00CB5514">
            <w:pPr>
              <w:rPr>
                <w:rFonts w:ascii="Times New Roman" w:hAnsi="Times New Roman" w:cs="Times New Roman"/>
                <w:lang w:val="it-IT"/>
              </w:rPr>
            </w:pPr>
          </w:p>
          <w:p w14:paraId="389A1972" w14:textId="77777777" w:rsidR="00B16562" w:rsidRDefault="00B16562" w:rsidP="00CB5514">
            <w:pPr>
              <w:rPr>
                <w:rFonts w:ascii="Times New Roman" w:hAnsi="Times New Roman" w:cs="Times New Roman"/>
                <w:lang w:val="it-IT"/>
              </w:rPr>
            </w:pPr>
          </w:p>
          <w:p w14:paraId="0ACEF918" w14:textId="77777777" w:rsidR="00B16562" w:rsidRDefault="00B16562" w:rsidP="00CB5514">
            <w:pPr>
              <w:rPr>
                <w:rFonts w:ascii="Times New Roman" w:hAnsi="Times New Roman" w:cs="Times New Roman"/>
                <w:lang w:val="it-IT"/>
              </w:rPr>
            </w:pPr>
          </w:p>
          <w:p w14:paraId="4136B68E" w14:textId="77777777" w:rsidR="00B16562" w:rsidRPr="00D43CE2" w:rsidRDefault="00B16562" w:rsidP="00CB5514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27CE8FFE" w14:textId="77777777" w:rsidR="00B16562" w:rsidRPr="00D43CE2" w:rsidRDefault="00B16562" w:rsidP="00B16562">
      <w:pPr>
        <w:spacing w:before="240" w:after="120"/>
        <w:rPr>
          <w:rFonts w:ascii="Times New Roman" w:hAnsi="Times New Roman" w:cs="Times New Roman"/>
        </w:rPr>
      </w:pPr>
      <w:proofErr w:type="spellStart"/>
      <w:r w:rsidRPr="00D43CE2">
        <w:rPr>
          <w:rFonts w:ascii="Times New Roman" w:hAnsi="Times New Roman" w:cs="Times New Roman"/>
        </w:rPr>
        <w:t>Competenza</w:t>
      </w:r>
      <w:proofErr w:type="spellEnd"/>
      <w:r w:rsidRPr="00D43CE2">
        <w:rPr>
          <w:rFonts w:ascii="Times New Roman" w:hAnsi="Times New Roman" w:cs="Times New Roman"/>
        </w:rPr>
        <w:t xml:space="preserve"> n.</w:t>
      </w:r>
      <w:r>
        <w:rPr>
          <w:rFonts w:ascii="Times New Roman" w:hAnsi="Times New Roman" w:cs="Times New Roman"/>
        </w:rPr>
        <w:t>8</w:t>
      </w:r>
      <w:r w:rsidRPr="00D43CE2">
        <w:rPr>
          <w:rFonts w:ascii="Times New Roman" w:hAnsi="Times New Roman" w:cs="Times New Roman"/>
        </w:rPr>
        <w:t xml:space="preserve"> (Asse __________________________</w:t>
      </w:r>
      <w:r>
        <w:rPr>
          <w:rFonts w:ascii="Times New Roman" w:hAnsi="Times New Roman" w:cs="Times New Roman"/>
        </w:rPr>
        <w:t>______________</w:t>
      </w:r>
      <w:proofErr w:type="gramStart"/>
      <w:r>
        <w:rPr>
          <w:rFonts w:ascii="Times New Roman" w:hAnsi="Times New Roman" w:cs="Times New Roman"/>
        </w:rPr>
        <w:t>_ )</w:t>
      </w:r>
      <w:proofErr w:type="gramEnd"/>
      <w:r>
        <w:rPr>
          <w:rFonts w:ascii="Times New Roman" w:hAnsi="Times New Roman" w:cs="Times New Roman"/>
        </w:rPr>
        <w:t>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816"/>
        <w:gridCol w:w="5146"/>
      </w:tblGrid>
      <w:tr w:rsidR="00B16562" w:rsidRPr="00D43CE2" w14:paraId="17FB60CC" w14:textId="77777777" w:rsidTr="00CB5514">
        <w:tc>
          <w:tcPr>
            <w:tcW w:w="2417" w:type="pct"/>
          </w:tcPr>
          <w:p w14:paraId="3A76D578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  <w:r w:rsidRPr="00D43CE2">
              <w:rPr>
                <w:rFonts w:ascii="Times New Roman" w:hAnsi="Times New Roman" w:cs="Times New Roman"/>
              </w:rPr>
              <w:t>Conoscenze</w:t>
            </w:r>
          </w:p>
        </w:tc>
        <w:tc>
          <w:tcPr>
            <w:tcW w:w="2583" w:type="pct"/>
          </w:tcPr>
          <w:p w14:paraId="7BE84065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  <w:proofErr w:type="spellStart"/>
            <w:r w:rsidRPr="00D43CE2">
              <w:rPr>
                <w:rFonts w:ascii="Times New Roman" w:hAnsi="Times New Roman" w:cs="Times New Roman"/>
              </w:rPr>
              <w:t>Abilità</w:t>
            </w:r>
            <w:proofErr w:type="spellEnd"/>
          </w:p>
        </w:tc>
      </w:tr>
      <w:tr w:rsidR="00B16562" w:rsidRPr="00D43CE2" w14:paraId="03202B40" w14:textId="77777777" w:rsidTr="00CB5514">
        <w:tc>
          <w:tcPr>
            <w:tcW w:w="2417" w:type="pct"/>
          </w:tcPr>
          <w:p w14:paraId="21BD4090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74628E9B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0405B64A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6A2EF099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25D114DF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611A6914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4D3E1BB3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3" w:type="pct"/>
          </w:tcPr>
          <w:p w14:paraId="62B99065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03E561E4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11E90A39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3439EE7F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2D7F440C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066245E6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</w:p>
        </w:tc>
      </w:tr>
      <w:tr w:rsidR="00B16562" w:rsidRPr="00B16562" w14:paraId="3E72CAA2" w14:textId="77777777" w:rsidTr="00CB5514">
        <w:tc>
          <w:tcPr>
            <w:tcW w:w="5000" w:type="pct"/>
            <w:gridSpan w:val="2"/>
          </w:tcPr>
          <w:p w14:paraId="0427ED8D" w14:textId="77777777" w:rsidR="00B16562" w:rsidRDefault="00B16562" w:rsidP="00CB5514">
            <w:pPr>
              <w:rPr>
                <w:rFonts w:ascii="Times New Roman" w:hAnsi="Times New Roman" w:cs="Times New Roman"/>
                <w:lang w:val="it-IT"/>
              </w:rPr>
            </w:pPr>
            <w:r w:rsidRPr="00D43CE2">
              <w:rPr>
                <w:rFonts w:ascii="Times New Roman" w:hAnsi="Times New Roman" w:cs="Times New Roman"/>
                <w:lang w:val="it-IT"/>
              </w:rPr>
              <w:t>Indicatori osservabili / Strumenti di verifica:</w:t>
            </w:r>
          </w:p>
          <w:p w14:paraId="0AD0EFA7" w14:textId="77777777" w:rsidR="00B16562" w:rsidRDefault="00B16562" w:rsidP="00CB5514">
            <w:pPr>
              <w:rPr>
                <w:rFonts w:ascii="Times New Roman" w:hAnsi="Times New Roman" w:cs="Times New Roman"/>
                <w:lang w:val="it-IT"/>
              </w:rPr>
            </w:pPr>
          </w:p>
          <w:p w14:paraId="218232E4" w14:textId="77777777" w:rsidR="00B16562" w:rsidRDefault="00B16562" w:rsidP="00CB5514">
            <w:pPr>
              <w:rPr>
                <w:rFonts w:ascii="Times New Roman" w:hAnsi="Times New Roman" w:cs="Times New Roman"/>
                <w:lang w:val="it-IT"/>
              </w:rPr>
            </w:pPr>
          </w:p>
          <w:p w14:paraId="1AE70C91" w14:textId="77777777" w:rsidR="00B16562" w:rsidRDefault="00B16562" w:rsidP="00CB5514">
            <w:pPr>
              <w:rPr>
                <w:rFonts w:ascii="Times New Roman" w:hAnsi="Times New Roman" w:cs="Times New Roman"/>
                <w:lang w:val="it-IT"/>
              </w:rPr>
            </w:pPr>
          </w:p>
          <w:p w14:paraId="2CD9E6AA" w14:textId="77777777" w:rsidR="00B16562" w:rsidRPr="00D43CE2" w:rsidRDefault="00B16562" w:rsidP="00CB5514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54D473E4" w14:textId="77777777" w:rsidR="00B16562" w:rsidRPr="00D43CE2" w:rsidRDefault="00B16562" w:rsidP="00B16562">
      <w:pPr>
        <w:pStyle w:val="Titolo2"/>
        <w:spacing w:before="240" w:after="120"/>
        <w:rPr>
          <w:rFonts w:ascii="Times New Roman" w:hAnsi="Times New Roman" w:cs="Times New Roman"/>
          <w:color w:val="000000" w:themeColor="text1"/>
          <w:lang w:val="it-IT"/>
        </w:rPr>
      </w:pPr>
      <w:r w:rsidRPr="00D43CE2">
        <w:rPr>
          <w:rFonts w:ascii="Times New Roman" w:hAnsi="Times New Roman" w:cs="Times New Roman"/>
          <w:color w:val="000000" w:themeColor="text1"/>
          <w:lang w:val="it-IT"/>
        </w:rPr>
        <w:t>5. MODULI DISCIPLINARI E U.D.A. DI RIFERIMENTO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9"/>
        <w:gridCol w:w="2146"/>
        <w:gridCol w:w="1275"/>
        <w:gridCol w:w="2006"/>
        <w:gridCol w:w="2016"/>
        <w:gridCol w:w="1550"/>
      </w:tblGrid>
      <w:tr w:rsidR="00B16562" w:rsidRPr="00D43CE2" w14:paraId="35B213E8" w14:textId="77777777" w:rsidTr="00CB5514">
        <w:tc>
          <w:tcPr>
            <w:tcW w:w="486" w:type="pct"/>
            <w:vAlign w:val="center"/>
          </w:tcPr>
          <w:p w14:paraId="756EDB79" w14:textId="77777777" w:rsidR="00B16562" w:rsidRPr="00AC12C2" w:rsidRDefault="00B16562" w:rsidP="00CB55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4" w:name="_Hlk213351322"/>
            <w:r w:rsidRPr="00AC12C2">
              <w:rPr>
                <w:rFonts w:ascii="Times New Roman" w:hAnsi="Times New Roman" w:cs="Times New Roman"/>
                <w:b/>
                <w:bCs/>
              </w:rPr>
              <w:t>Modulo</w:t>
            </w:r>
          </w:p>
        </w:tc>
        <w:tc>
          <w:tcPr>
            <w:tcW w:w="1077" w:type="pct"/>
            <w:vAlign w:val="center"/>
          </w:tcPr>
          <w:p w14:paraId="38E6B582" w14:textId="77777777" w:rsidR="00B16562" w:rsidRPr="00AC12C2" w:rsidRDefault="00B16562" w:rsidP="00CB55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12C2">
              <w:rPr>
                <w:rFonts w:ascii="Times New Roman" w:hAnsi="Times New Roman" w:cs="Times New Roman"/>
                <w:b/>
                <w:bCs/>
              </w:rPr>
              <w:t>Titolo</w:t>
            </w:r>
          </w:p>
        </w:tc>
        <w:tc>
          <w:tcPr>
            <w:tcW w:w="640" w:type="pct"/>
            <w:vAlign w:val="center"/>
          </w:tcPr>
          <w:p w14:paraId="05CDFC25" w14:textId="77777777" w:rsidR="00B16562" w:rsidRPr="00AC12C2" w:rsidRDefault="00B16562" w:rsidP="00CB55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C12C2">
              <w:rPr>
                <w:rFonts w:ascii="Times New Roman" w:hAnsi="Times New Roman" w:cs="Times New Roman"/>
                <w:b/>
                <w:bCs/>
              </w:rPr>
              <w:t>Periodo</w:t>
            </w:r>
            <w:proofErr w:type="spellEnd"/>
          </w:p>
        </w:tc>
        <w:tc>
          <w:tcPr>
            <w:tcW w:w="1007" w:type="pct"/>
            <w:vAlign w:val="center"/>
          </w:tcPr>
          <w:p w14:paraId="4A4EC898" w14:textId="77777777" w:rsidR="00B16562" w:rsidRPr="00AC12C2" w:rsidRDefault="00B16562" w:rsidP="00CB55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12C2">
              <w:rPr>
                <w:rFonts w:ascii="Times New Roman" w:hAnsi="Times New Roman" w:cs="Times New Roman"/>
                <w:b/>
                <w:bCs/>
              </w:rPr>
              <w:t xml:space="preserve">UDA di </w:t>
            </w:r>
            <w:proofErr w:type="spellStart"/>
            <w:r w:rsidRPr="00AC12C2">
              <w:rPr>
                <w:rFonts w:ascii="Times New Roman" w:hAnsi="Times New Roman" w:cs="Times New Roman"/>
                <w:b/>
                <w:bCs/>
              </w:rPr>
              <w:t>riferimento</w:t>
            </w:r>
            <w:proofErr w:type="spellEnd"/>
          </w:p>
        </w:tc>
        <w:tc>
          <w:tcPr>
            <w:tcW w:w="1012" w:type="pct"/>
            <w:vAlign w:val="center"/>
          </w:tcPr>
          <w:p w14:paraId="4B724F0D" w14:textId="77777777" w:rsidR="00B16562" w:rsidRPr="00AC12C2" w:rsidRDefault="00B16562" w:rsidP="00CB55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C12C2">
              <w:rPr>
                <w:rFonts w:ascii="Times New Roman" w:hAnsi="Times New Roman" w:cs="Times New Roman"/>
                <w:b/>
                <w:bCs/>
              </w:rPr>
              <w:t>Competenze</w:t>
            </w:r>
            <w:proofErr w:type="spellEnd"/>
            <w:r w:rsidRPr="00AC12C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C12C2">
              <w:rPr>
                <w:rFonts w:ascii="Times New Roman" w:hAnsi="Times New Roman" w:cs="Times New Roman"/>
                <w:b/>
                <w:bCs/>
              </w:rPr>
              <w:t>mirate</w:t>
            </w:r>
            <w:proofErr w:type="spellEnd"/>
          </w:p>
        </w:tc>
        <w:tc>
          <w:tcPr>
            <w:tcW w:w="778" w:type="pct"/>
            <w:vAlign w:val="center"/>
          </w:tcPr>
          <w:p w14:paraId="7B4F8BC6" w14:textId="77777777" w:rsidR="00B16562" w:rsidRPr="00AC12C2" w:rsidRDefault="00B16562" w:rsidP="00CB55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C12C2">
              <w:rPr>
                <w:rFonts w:ascii="Times New Roman" w:hAnsi="Times New Roman" w:cs="Times New Roman"/>
                <w:b/>
                <w:bCs/>
              </w:rPr>
              <w:t>Verifiche</w:t>
            </w:r>
            <w:proofErr w:type="spellEnd"/>
            <w:r w:rsidRPr="00AC12C2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proofErr w:type="spellStart"/>
            <w:r w:rsidRPr="00AC12C2">
              <w:rPr>
                <w:rFonts w:ascii="Times New Roman" w:hAnsi="Times New Roman" w:cs="Times New Roman"/>
                <w:b/>
                <w:bCs/>
              </w:rPr>
              <w:t>Strumenti</w:t>
            </w:r>
            <w:proofErr w:type="spellEnd"/>
          </w:p>
        </w:tc>
      </w:tr>
      <w:bookmarkEnd w:id="4"/>
      <w:tr w:rsidR="00B16562" w:rsidRPr="00D43CE2" w14:paraId="307F3836" w14:textId="77777777" w:rsidTr="00CB5514">
        <w:trPr>
          <w:trHeight w:val="1701"/>
        </w:trPr>
        <w:tc>
          <w:tcPr>
            <w:tcW w:w="486" w:type="pct"/>
          </w:tcPr>
          <w:p w14:paraId="0BB27131" w14:textId="77777777" w:rsidR="00B16562" w:rsidRPr="00AC12C2" w:rsidRDefault="00B16562" w:rsidP="00CB55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77" w:type="pct"/>
          </w:tcPr>
          <w:p w14:paraId="57AD2A55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293DEE4D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47EBB745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38E2ADDB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6B347197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55F68F30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6EDFFC7A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21E5BE92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pct"/>
          </w:tcPr>
          <w:p w14:paraId="05CCB066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</w:tcPr>
          <w:p w14:paraId="1897E5DD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2" w:type="pct"/>
          </w:tcPr>
          <w:p w14:paraId="165A1A97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pct"/>
          </w:tcPr>
          <w:p w14:paraId="19BADB64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</w:p>
        </w:tc>
      </w:tr>
      <w:tr w:rsidR="00B16562" w:rsidRPr="00D43CE2" w14:paraId="4796047E" w14:textId="77777777" w:rsidTr="00CB5514">
        <w:trPr>
          <w:trHeight w:val="1701"/>
        </w:trPr>
        <w:tc>
          <w:tcPr>
            <w:tcW w:w="486" w:type="pct"/>
          </w:tcPr>
          <w:p w14:paraId="1B9C41E4" w14:textId="77777777" w:rsidR="00B16562" w:rsidRPr="00AC12C2" w:rsidRDefault="00B16562" w:rsidP="00CB55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77" w:type="pct"/>
          </w:tcPr>
          <w:p w14:paraId="54988C3D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7B48D3C7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33F16E68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50256206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452E5CA4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1EA4DEF7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360A65F9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47F6DCCB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pct"/>
          </w:tcPr>
          <w:p w14:paraId="648141B1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</w:tcPr>
          <w:p w14:paraId="4DC21D5C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2" w:type="pct"/>
          </w:tcPr>
          <w:p w14:paraId="2AED2824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pct"/>
          </w:tcPr>
          <w:p w14:paraId="6729BF1F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</w:p>
        </w:tc>
      </w:tr>
      <w:tr w:rsidR="002F2624" w:rsidRPr="00D43CE2" w14:paraId="5A476C6A" w14:textId="77777777" w:rsidTr="00CB5514">
        <w:tc>
          <w:tcPr>
            <w:tcW w:w="486" w:type="pct"/>
            <w:vAlign w:val="center"/>
          </w:tcPr>
          <w:p w14:paraId="348E9919" w14:textId="77777777" w:rsidR="002F2624" w:rsidRPr="00AC12C2" w:rsidRDefault="002F2624" w:rsidP="00CB55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5" w:name="_Hlk213355162"/>
            <w:r w:rsidRPr="00AC12C2">
              <w:rPr>
                <w:rFonts w:ascii="Times New Roman" w:hAnsi="Times New Roman" w:cs="Times New Roman"/>
                <w:b/>
                <w:bCs/>
              </w:rPr>
              <w:lastRenderedPageBreak/>
              <w:t>Modulo</w:t>
            </w:r>
          </w:p>
        </w:tc>
        <w:tc>
          <w:tcPr>
            <w:tcW w:w="1077" w:type="pct"/>
            <w:vAlign w:val="center"/>
          </w:tcPr>
          <w:p w14:paraId="5D941126" w14:textId="77777777" w:rsidR="002F2624" w:rsidRPr="00AC12C2" w:rsidRDefault="002F2624" w:rsidP="00CB55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12C2">
              <w:rPr>
                <w:rFonts w:ascii="Times New Roman" w:hAnsi="Times New Roman" w:cs="Times New Roman"/>
                <w:b/>
                <w:bCs/>
              </w:rPr>
              <w:t>Titolo</w:t>
            </w:r>
          </w:p>
        </w:tc>
        <w:tc>
          <w:tcPr>
            <w:tcW w:w="640" w:type="pct"/>
            <w:vAlign w:val="center"/>
          </w:tcPr>
          <w:p w14:paraId="1462BA12" w14:textId="77777777" w:rsidR="002F2624" w:rsidRPr="00AC12C2" w:rsidRDefault="002F2624" w:rsidP="00CB55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C12C2">
              <w:rPr>
                <w:rFonts w:ascii="Times New Roman" w:hAnsi="Times New Roman" w:cs="Times New Roman"/>
                <w:b/>
                <w:bCs/>
              </w:rPr>
              <w:t>Periodo</w:t>
            </w:r>
            <w:proofErr w:type="spellEnd"/>
          </w:p>
        </w:tc>
        <w:tc>
          <w:tcPr>
            <w:tcW w:w="1007" w:type="pct"/>
            <w:vAlign w:val="center"/>
          </w:tcPr>
          <w:p w14:paraId="2A890128" w14:textId="77777777" w:rsidR="002F2624" w:rsidRPr="00AC12C2" w:rsidRDefault="002F2624" w:rsidP="00CB55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12C2">
              <w:rPr>
                <w:rFonts w:ascii="Times New Roman" w:hAnsi="Times New Roman" w:cs="Times New Roman"/>
                <w:b/>
                <w:bCs/>
              </w:rPr>
              <w:t xml:space="preserve">UDA di </w:t>
            </w:r>
            <w:proofErr w:type="spellStart"/>
            <w:r w:rsidRPr="00AC12C2">
              <w:rPr>
                <w:rFonts w:ascii="Times New Roman" w:hAnsi="Times New Roman" w:cs="Times New Roman"/>
                <w:b/>
                <w:bCs/>
              </w:rPr>
              <w:t>riferimento</w:t>
            </w:r>
            <w:proofErr w:type="spellEnd"/>
          </w:p>
        </w:tc>
        <w:tc>
          <w:tcPr>
            <w:tcW w:w="1012" w:type="pct"/>
            <w:vAlign w:val="center"/>
          </w:tcPr>
          <w:p w14:paraId="64FE3358" w14:textId="77777777" w:rsidR="002F2624" w:rsidRPr="00AC12C2" w:rsidRDefault="002F2624" w:rsidP="00CB55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C12C2">
              <w:rPr>
                <w:rFonts w:ascii="Times New Roman" w:hAnsi="Times New Roman" w:cs="Times New Roman"/>
                <w:b/>
                <w:bCs/>
              </w:rPr>
              <w:t>Competenze</w:t>
            </w:r>
            <w:proofErr w:type="spellEnd"/>
            <w:r w:rsidRPr="00AC12C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C12C2">
              <w:rPr>
                <w:rFonts w:ascii="Times New Roman" w:hAnsi="Times New Roman" w:cs="Times New Roman"/>
                <w:b/>
                <w:bCs/>
              </w:rPr>
              <w:t>mirate</w:t>
            </w:r>
            <w:proofErr w:type="spellEnd"/>
          </w:p>
        </w:tc>
        <w:tc>
          <w:tcPr>
            <w:tcW w:w="778" w:type="pct"/>
            <w:vAlign w:val="center"/>
          </w:tcPr>
          <w:p w14:paraId="0704B2AE" w14:textId="77777777" w:rsidR="002F2624" w:rsidRPr="00AC12C2" w:rsidRDefault="002F2624" w:rsidP="00CB55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C12C2">
              <w:rPr>
                <w:rFonts w:ascii="Times New Roman" w:hAnsi="Times New Roman" w:cs="Times New Roman"/>
                <w:b/>
                <w:bCs/>
              </w:rPr>
              <w:t>Verifiche</w:t>
            </w:r>
            <w:proofErr w:type="spellEnd"/>
            <w:r w:rsidRPr="00AC12C2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proofErr w:type="spellStart"/>
            <w:r w:rsidRPr="00AC12C2">
              <w:rPr>
                <w:rFonts w:ascii="Times New Roman" w:hAnsi="Times New Roman" w:cs="Times New Roman"/>
                <w:b/>
                <w:bCs/>
              </w:rPr>
              <w:t>Strumenti</w:t>
            </w:r>
            <w:proofErr w:type="spellEnd"/>
          </w:p>
        </w:tc>
      </w:tr>
      <w:bookmarkEnd w:id="5"/>
      <w:tr w:rsidR="00B16562" w:rsidRPr="00D43CE2" w14:paraId="3FF97D7C" w14:textId="77777777" w:rsidTr="00CB5514">
        <w:trPr>
          <w:trHeight w:val="1701"/>
        </w:trPr>
        <w:tc>
          <w:tcPr>
            <w:tcW w:w="486" w:type="pct"/>
          </w:tcPr>
          <w:p w14:paraId="613735C1" w14:textId="77777777" w:rsidR="00B16562" w:rsidRPr="00AC12C2" w:rsidRDefault="00B16562" w:rsidP="00CB55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77" w:type="pct"/>
          </w:tcPr>
          <w:p w14:paraId="1E16211B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5200C32D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024C824C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4C2F5521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4EE1C3AF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461CE23F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5D206446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3EB3C605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pct"/>
          </w:tcPr>
          <w:p w14:paraId="11C07992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</w:tcPr>
          <w:p w14:paraId="2004A205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2" w:type="pct"/>
          </w:tcPr>
          <w:p w14:paraId="6CC85455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pct"/>
          </w:tcPr>
          <w:p w14:paraId="5C583BC3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</w:p>
        </w:tc>
      </w:tr>
      <w:tr w:rsidR="00B16562" w:rsidRPr="00D43CE2" w14:paraId="6DDA6167" w14:textId="77777777" w:rsidTr="00CB5514">
        <w:trPr>
          <w:trHeight w:val="1701"/>
        </w:trPr>
        <w:tc>
          <w:tcPr>
            <w:tcW w:w="486" w:type="pct"/>
          </w:tcPr>
          <w:p w14:paraId="614FC920" w14:textId="77777777" w:rsidR="00B16562" w:rsidRPr="00AC12C2" w:rsidRDefault="00B16562" w:rsidP="00CB55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77" w:type="pct"/>
          </w:tcPr>
          <w:p w14:paraId="4CE3AA9D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551528A5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27C51317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4E7A2854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3F6A0997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61FEAEFC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028BDE2E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4AD73C03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pct"/>
          </w:tcPr>
          <w:p w14:paraId="3E262CDD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</w:tcPr>
          <w:p w14:paraId="5993E8BC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2" w:type="pct"/>
          </w:tcPr>
          <w:p w14:paraId="1A5454F5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pct"/>
          </w:tcPr>
          <w:p w14:paraId="304BFA9F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</w:p>
        </w:tc>
      </w:tr>
      <w:tr w:rsidR="00B16562" w:rsidRPr="00CE6081" w14:paraId="1FD79F8C" w14:textId="77777777" w:rsidTr="00CB5514">
        <w:trPr>
          <w:trHeight w:val="1701"/>
        </w:trPr>
        <w:tc>
          <w:tcPr>
            <w:tcW w:w="486" w:type="pct"/>
          </w:tcPr>
          <w:p w14:paraId="4BE636D0" w14:textId="77777777" w:rsidR="00B16562" w:rsidRPr="00CE6081" w:rsidRDefault="00B16562" w:rsidP="00CB55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E60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</w:t>
            </w:r>
          </w:p>
        </w:tc>
        <w:tc>
          <w:tcPr>
            <w:tcW w:w="1077" w:type="pct"/>
          </w:tcPr>
          <w:p w14:paraId="59D19C5B" w14:textId="77777777" w:rsidR="00B16562" w:rsidRPr="00CE6081" w:rsidRDefault="00B16562" w:rsidP="00CB5514">
            <w:pPr>
              <w:rPr>
                <w:rFonts w:ascii="Times New Roman" w:hAnsi="Times New Roman" w:cs="Times New Roman"/>
                <w:lang w:val="it-IT"/>
              </w:rPr>
            </w:pPr>
          </w:p>
          <w:p w14:paraId="5968443F" w14:textId="77777777" w:rsidR="00B16562" w:rsidRPr="00CE6081" w:rsidRDefault="00B16562" w:rsidP="00CB5514">
            <w:pPr>
              <w:rPr>
                <w:rFonts w:ascii="Times New Roman" w:hAnsi="Times New Roman" w:cs="Times New Roman"/>
                <w:lang w:val="it-IT"/>
              </w:rPr>
            </w:pPr>
          </w:p>
          <w:p w14:paraId="100F0207" w14:textId="77777777" w:rsidR="00B16562" w:rsidRPr="00CE6081" w:rsidRDefault="00B16562" w:rsidP="00CB5514">
            <w:pPr>
              <w:rPr>
                <w:rFonts w:ascii="Times New Roman" w:hAnsi="Times New Roman" w:cs="Times New Roman"/>
                <w:lang w:val="it-IT"/>
              </w:rPr>
            </w:pPr>
          </w:p>
          <w:p w14:paraId="2ACD718E" w14:textId="77777777" w:rsidR="00B16562" w:rsidRPr="00CE6081" w:rsidRDefault="00B16562" w:rsidP="00CB5514">
            <w:pPr>
              <w:rPr>
                <w:rFonts w:ascii="Times New Roman" w:hAnsi="Times New Roman" w:cs="Times New Roman"/>
                <w:lang w:val="it-IT"/>
              </w:rPr>
            </w:pPr>
          </w:p>
          <w:p w14:paraId="268A121B" w14:textId="77777777" w:rsidR="00B16562" w:rsidRPr="00CE6081" w:rsidRDefault="00B16562" w:rsidP="00CB5514">
            <w:pPr>
              <w:rPr>
                <w:rFonts w:ascii="Times New Roman" w:hAnsi="Times New Roman" w:cs="Times New Roman"/>
                <w:lang w:val="it-IT"/>
              </w:rPr>
            </w:pPr>
          </w:p>
          <w:p w14:paraId="19E54E28" w14:textId="77777777" w:rsidR="00B16562" w:rsidRPr="00CE6081" w:rsidRDefault="00B16562" w:rsidP="00CB5514">
            <w:pPr>
              <w:rPr>
                <w:rFonts w:ascii="Times New Roman" w:hAnsi="Times New Roman" w:cs="Times New Roman"/>
                <w:lang w:val="it-IT"/>
              </w:rPr>
            </w:pPr>
          </w:p>
          <w:p w14:paraId="0CF41ECA" w14:textId="77777777" w:rsidR="00B16562" w:rsidRPr="00CE6081" w:rsidRDefault="00B16562" w:rsidP="00CB5514">
            <w:pPr>
              <w:rPr>
                <w:rFonts w:ascii="Times New Roman" w:hAnsi="Times New Roman" w:cs="Times New Roman"/>
                <w:lang w:val="it-IT"/>
              </w:rPr>
            </w:pPr>
          </w:p>
          <w:p w14:paraId="0C4DDF16" w14:textId="77777777" w:rsidR="00B16562" w:rsidRPr="00CE6081" w:rsidRDefault="00B16562" w:rsidP="00CB5514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640" w:type="pct"/>
          </w:tcPr>
          <w:p w14:paraId="22740F35" w14:textId="77777777" w:rsidR="00B16562" w:rsidRPr="00CE6081" w:rsidRDefault="00B16562" w:rsidP="00CB5514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007" w:type="pct"/>
          </w:tcPr>
          <w:p w14:paraId="59783147" w14:textId="77777777" w:rsidR="00B16562" w:rsidRPr="00CE6081" w:rsidRDefault="00B16562" w:rsidP="00CB5514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012" w:type="pct"/>
          </w:tcPr>
          <w:p w14:paraId="73076681" w14:textId="77777777" w:rsidR="00B16562" w:rsidRPr="00CE6081" w:rsidRDefault="00B16562" w:rsidP="00CB5514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778" w:type="pct"/>
          </w:tcPr>
          <w:p w14:paraId="7DF44A69" w14:textId="77777777" w:rsidR="00B16562" w:rsidRPr="00CE6081" w:rsidRDefault="00B16562" w:rsidP="00CB5514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B16562" w:rsidRPr="00D43CE2" w14:paraId="18B1E8E7" w14:textId="77777777" w:rsidTr="00CB5514">
        <w:trPr>
          <w:trHeight w:val="1701"/>
        </w:trPr>
        <w:tc>
          <w:tcPr>
            <w:tcW w:w="486" w:type="pct"/>
          </w:tcPr>
          <w:p w14:paraId="2E108C03" w14:textId="77777777" w:rsidR="00B16562" w:rsidRPr="00AC12C2" w:rsidRDefault="00B16562" w:rsidP="00CB55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77" w:type="pct"/>
          </w:tcPr>
          <w:p w14:paraId="4BD813E0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3B7F4879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1D0C2A78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76C5EF45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22791451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1A0D30C9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07153BD5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54A4FF51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pct"/>
          </w:tcPr>
          <w:p w14:paraId="58E3B552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</w:tcPr>
          <w:p w14:paraId="32AFDE09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2" w:type="pct"/>
          </w:tcPr>
          <w:p w14:paraId="1FE5D18B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pct"/>
          </w:tcPr>
          <w:p w14:paraId="4EA485E8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</w:p>
        </w:tc>
      </w:tr>
      <w:tr w:rsidR="00B16562" w:rsidRPr="00D43CE2" w14:paraId="07303967" w14:textId="77777777" w:rsidTr="00CB5514">
        <w:trPr>
          <w:trHeight w:val="1701"/>
        </w:trPr>
        <w:tc>
          <w:tcPr>
            <w:tcW w:w="486" w:type="pct"/>
          </w:tcPr>
          <w:p w14:paraId="7C40B4AA" w14:textId="77777777" w:rsidR="00B16562" w:rsidRPr="00AC12C2" w:rsidRDefault="00B16562" w:rsidP="00CB55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77" w:type="pct"/>
          </w:tcPr>
          <w:p w14:paraId="595FDA4A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4D461E86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160DEC20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2F283B40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3575E5DC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06FFFA13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25295384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3D75B3AA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pct"/>
          </w:tcPr>
          <w:p w14:paraId="677A49E3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</w:tcPr>
          <w:p w14:paraId="59716E18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2" w:type="pct"/>
          </w:tcPr>
          <w:p w14:paraId="6F996662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pct"/>
          </w:tcPr>
          <w:p w14:paraId="6AF9AB5F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</w:p>
        </w:tc>
      </w:tr>
      <w:tr w:rsidR="00B16562" w:rsidRPr="00D43CE2" w14:paraId="2FFAEF5B" w14:textId="77777777" w:rsidTr="00CB5514">
        <w:trPr>
          <w:trHeight w:val="1701"/>
        </w:trPr>
        <w:tc>
          <w:tcPr>
            <w:tcW w:w="486" w:type="pct"/>
          </w:tcPr>
          <w:p w14:paraId="6016C875" w14:textId="77777777" w:rsidR="00B16562" w:rsidRPr="00AC12C2" w:rsidRDefault="00B16562" w:rsidP="00CB55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77" w:type="pct"/>
          </w:tcPr>
          <w:p w14:paraId="65151881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7559EB32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15A0D14E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558A65CA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396FE906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154B6193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07EB0871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5EAF87D4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pct"/>
          </w:tcPr>
          <w:p w14:paraId="0EFAB360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</w:tcPr>
          <w:p w14:paraId="42C017CE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2" w:type="pct"/>
          </w:tcPr>
          <w:p w14:paraId="5E5E20F0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pct"/>
          </w:tcPr>
          <w:p w14:paraId="5C226EA1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</w:p>
        </w:tc>
      </w:tr>
    </w:tbl>
    <w:p w14:paraId="389CF917" w14:textId="77777777" w:rsidR="002F2624" w:rsidRDefault="002F2624"/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9"/>
        <w:gridCol w:w="2146"/>
        <w:gridCol w:w="1275"/>
        <w:gridCol w:w="2006"/>
        <w:gridCol w:w="2016"/>
        <w:gridCol w:w="1550"/>
      </w:tblGrid>
      <w:tr w:rsidR="002F2624" w:rsidRPr="00D43CE2" w14:paraId="69C7FC50" w14:textId="77777777" w:rsidTr="00CB5514">
        <w:tc>
          <w:tcPr>
            <w:tcW w:w="486" w:type="pct"/>
            <w:vAlign w:val="center"/>
          </w:tcPr>
          <w:p w14:paraId="299722D5" w14:textId="77777777" w:rsidR="002F2624" w:rsidRPr="00AC12C2" w:rsidRDefault="002F2624" w:rsidP="00CB55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12C2">
              <w:rPr>
                <w:rFonts w:ascii="Times New Roman" w:hAnsi="Times New Roman" w:cs="Times New Roman"/>
                <w:b/>
                <w:bCs/>
              </w:rPr>
              <w:lastRenderedPageBreak/>
              <w:t>Modulo</w:t>
            </w:r>
          </w:p>
        </w:tc>
        <w:tc>
          <w:tcPr>
            <w:tcW w:w="1077" w:type="pct"/>
            <w:vAlign w:val="center"/>
          </w:tcPr>
          <w:p w14:paraId="26201208" w14:textId="77777777" w:rsidR="002F2624" w:rsidRPr="00AC12C2" w:rsidRDefault="002F2624" w:rsidP="00CB55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12C2">
              <w:rPr>
                <w:rFonts w:ascii="Times New Roman" w:hAnsi="Times New Roman" w:cs="Times New Roman"/>
                <w:b/>
                <w:bCs/>
              </w:rPr>
              <w:t>Titolo</w:t>
            </w:r>
          </w:p>
        </w:tc>
        <w:tc>
          <w:tcPr>
            <w:tcW w:w="640" w:type="pct"/>
            <w:vAlign w:val="center"/>
          </w:tcPr>
          <w:p w14:paraId="37608FC7" w14:textId="77777777" w:rsidR="002F2624" w:rsidRPr="00AC12C2" w:rsidRDefault="002F2624" w:rsidP="00CB55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C12C2">
              <w:rPr>
                <w:rFonts w:ascii="Times New Roman" w:hAnsi="Times New Roman" w:cs="Times New Roman"/>
                <w:b/>
                <w:bCs/>
              </w:rPr>
              <w:t>Periodo</w:t>
            </w:r>
            <w:proofErr w:type="spellEnd"/>
          </w:p>
        </w:tc>
        <w:tc>
          <w:tcPr>
            <w:tcW w:w="1007" w:type="pct"/>
            <w:vAlign w:val="center"/>
          </w:tcPr>
          <w:p w14:paraId="0E789B17" w14:textId="77777777" w:rsidR="002F2624" w:rsidRPr="00AC12C2" w:rsidRDefault="002F2624" w:rsidP="00CB55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12C2">
              <w:rPr>
                <w:rFonts w:ascii="Times New Roman" w:hAnsi="Times New Roman" w:cs="Times New Roman"/>
                <w:b/>
                <w:bCs/>
              </w:rPr>
              <w:t xml:space="preserve">UDA di </w:t>
            </w:r>
            <w:proofErr w:type="spellStart"/>
            <w:r w:rsidRPr="00AC12C2">
              <w:rPr>
                <w:rFonts w:ascii="Times New Roman" w:hAnsi="Times New Roman" w:cs="Times New Roman"/>
                <w:b/>
                <w:bCs/>
              </w:rPr>
              <w:t>riferimento</w:t>
            </w:r>
            <w:proofErr w:type="spellEnd"/>
          </w:p>
        </w:tc>
        <w:tc>
          <w:tcPr>
            <w:tcW w:w="1012" w:type="pct"/>
            <w:vAlign w:val="center"/>
          </w:tcPr>
          <w:p w14:paraId="43E27402" w14:textId="77777777" w:rsidR="002F2624" w:rsidRPr="00AC12C2" w:rsidRDefault="002F2624" w:rsidP="00CB55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C12C2">
              <w:rPr>
                <w:rFonts w:ascii="Times New Roman" w:hAnsi="Times New Roman" w:cs="Times New Roman"/>
                <w:b/>
                <w:bCs/>
              </w:rPr>
              <w:t>Competenze</w:t>
            </w:r>
            <w:proofErr w:type="spellEnd"/>
            <w:r w:rsidRPr="00AC12C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C12C2">
              <w:rPr>
                <w:rFonts w:ascii="Times New Roman" w:hAnsi="Times New Roman" w:cs="Times New Roman"/>
                <w:b/>
                <w:bCs/>
              </w:rPr>
              <w:t>mirate</w:t>
            </w:r>
            <w:proofErr w:type="spellEnd"/>
          </w:p>
        </w:tc>
        <w:tc>
          <w:tcPr>
            <w:tcW w:w="778" w:type="pct"/>
            <w:vAlign w:val="center"/>
          </w:tcPr>
          <w:p w14:paraId="61894279" w14:textId="77777777" w:rsidR="002F2624" w:rsidRPr="00AC12C2" w:rsidRDefault="002F2624" w:rsidP="00CB55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C12C2">
              <w:rPr>
                <w:rFonts w:ascii="Times New Roman" w:hAnsi="Times New Roman" w:cs="Times New Roman"/>
                <w:b/>
                <w:bCs/>
              </w:rPr>
              <w:t>Verifiche</w:t>
            </w:r>
            <w:proofErr w:type="spellEnd"/>
            <w:r w:rsidRPr="00AC12C2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proofErr w:type="spellStart"/>
            <w:r w:rsidRPr="00AC12C2">
              <w:rPr>
                <w:rFonts w:ascii="Times New Roman" w:hAnsi="Times New Roman" w:cs="Times New Roman"/>
                <w:b/>
                <w:bCs/>
              </w:rPr>
              <w:t>Strumenti</w:t>
            </w:r>
            <w:proofErr w:type="spellEnd"/>
          </w:p>
        </w:tc>
      </w:tr>
      <w:tr w:rsidR="00B16562" w:rsidRPr="00D43CE2" w14:paraId="76942A68" w14:textId="77777777" w:rsidTr="00CB5514">
        <w:trPr>
          <w:trHeight w:val="1701"/>
        </w:trPr>
        <w:tc>
          <w:tcPr>
            <w:tcW w:w="486" w:type="pct"/>
          </w:tcPr>
          <w:p w14:paraId="48BD39DE" w14:textId="77777777" w:rsidR="00B16562" w:rsidRPr="00AC12C2" w:rsidRDefault="00B16562" w:rsidP="00CB55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77" w:type="pct"/>
          </w:tcPr>
          <w:p w14:paraId="1E61E240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2C317A9B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01395F7C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1110BCFD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4A2EFE71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07E413CD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53D85A11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2E0419AA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pct"/>
          </w:tcPr>
          <w:p w14:paraId="6E596047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</w:tcPr>
          <w:p w14:paraId="75CF759B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2" w:type="pct"/>
          </w:tcPr>
          <w:p w14:paraId="32DFB837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pct"/>
          </w:tcPr>
          <w:p w14:paraId="4BAAE807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</w:p>
        </w:tc>
      </w:tr>
      <w:tr w:rsidR="00B16562" w:rsidRPr="00D43CE2" w14:paraId="09923516" w14:textId="77777777" w:rsidTr="00CB5514">
        <w:trPr>
          <w:trHeight w:val="1701"/>
        </w:trPr>
        <w:tc>
          <w:tcPr>
            <w:tcW w:w="486" w:type="pct"/>
          </w:tcPr>
          <w:p w14:paraId="2D2BDE21" w14:textId="77777777" w:rsidR="00B16562" w:rsidRPr="00AC12C2" w:rsidRDefault="00B16562" w:rsidP="00CB55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77" w:type="pct"/>
          </w:tcPr>
          <w:p w14:paraId="06F565B1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0F4AF8A4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4A316E0A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655753E4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623A3EFF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6F8FAF6D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7649CCEC" w14:textId="77777777" w:rsidR="00B16562" w:rsidRDefault="00B16562" w:rsidP="00CB5514">
            <w:pPr>
              <w:rPr>
                <w:rFonts w:ascii="Times New Roman" w:hAnsi="Times New Roman" w:cs="Times New Roman"/>
              </w:rPr>
            </w:pPr>
          </w:p>
          <w:p w14:paraId="08478255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pct"/>
          </w:tcPr>
          <w:p w14:paraId="3A5FAF73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</w:tcPr>
          <w:p w14:paraId="03DAADF1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2" w:type="pct"/>
          </w:tcPr>
          <w:p w14:paraId="774F9DE3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pct"/>
          </w:tcPr>
          <w:p w14:paraId="4468F52A" w14:textId="77777777" w:rsidR="00B16562" w:rsidRPr="00D43CE2" w:rsidRDefault="00B16562" w:rsidP="00CB5514">
            <w:pPr>
              <w:rPr>
                <w:rFonts w:ascii="Times New Roman" w:hAnsi="Times New Roman" w:cs="Times New Roman"/>
              </w:rPr>
            </w:pPr>
          </w:p>
        </w:tc>
      </w:tr>
    </w:tbl>
    <w:p w14:paraId="1F5A6ACE" w14:textId="77777777" w:rsidR="006D757A" w:rsidRPr="00D43CE2" w:rsidRDefault="006D757A" w:rsidP="002F2624">
      <w:pPr>
        <w:pStyle w:val="Titolo2"/>
        <w:spacing w:before="360" w:after="120"/>
        <w:rPr>
          <w:rFonts w:ascii="Times New Roman" w:hAnsi="Times New Roman" w:cs="Times New Roman"/>
          <w:lang w:val="it-IT"/>
        </w:rPr>
      </w:pPr>
      <w:r w:rsidRPr="00D43CE2">
        <w:rPr>
          <w:rFonts w:ascii="Times New Roman" w:hAnsi="Times New Roman" w:cs="Times New Roman"/>
          <w:color w:val="000000" w:themeColor="text1"/>
          <w:lang w:val="it-IT"/>
        </w:rPr>
        <w:t>6. OBIETTIVI MINIMI PER ALLIEVI BES / DSA</w:t>
      </w:r>
    </w:p>
    <w:p w14:paraId="6AC0125C" w14:textId="77777777" w:rsidR="006D757A" w:rsidRPr="00AC12C2" w:rsidRDefault="006D757A" w:rsidP="002F2624">
      <w:pPr>
        <w:pStyle w:val="Paragrafoelenco"/>
        <w:numPr>
          <w:ilvl w:val="0"/>
          <w:numId w:val="10"/>
        </w:numPr>
        <w:spacing w:before="60" w:after="12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  <w:lang w:val="it-IT"/>
        </w:rPr>
      </w:pPr>
      <w:r w:rsidRPr="00AC12C2">
        <w:rPr>
          <w:rFonts w:ascii="Times New Roman" w:hAnsi="Times New Roman" w:cs="Times New Roman"/>
          <w:sz w:val="24"/>
          <w:szCs w:val="24"/>
          <w:lang w:val="it-IT"/>
        </w:rPr>
        <w:t>Rispettare le regole fondamentali della convivenza e dell’ambiente di lavoro.</w:t>
      </w:r>
    </w:p>
    <w:p w14:paraId="658D5618" w14:textId="77777777" w:rsidR="006D757A" w:rsidRPr="00AC12C2" w:rsidRDefault="006D757A" w:rsidP="002F2624">
      <w:pPr>
        <w:pStyle w:val="Paragrafoelenco"/>
        <w:numPr>
          <w:ilvl w:val="0"/>
          <w:numId w:val="10"/>
        </w:numPr>
        <w:spacing w:before="60" w:after="12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  <w:lang w:val="it-IT"/>
        </w:rPr>
      </w:pPr>
      <w:r w:rsidRPr="00AC12C2">
        <w:rPr>
          <w:rFonts w:ascii="Times New Roman" w:hAnsi="Times New Roman" w:cs="Times New Roman"/>
          <w:sz w:val="24"/>
          <w:szCs w:val="24"/>
          <w:lang w:val="it-IT"/>
        </w:rPr>
        <w:t>Collaborare con i compagni e con i docenti.</w:t>
      </w:r>
    </w:p>
    <w:p w14:paraId="7A2CCE87" w14:textId="77777777" w:rsidR="006D757A" w:rsidRPr="00AC12C2" w:rsidRDefault="006D757A" w:rsidP="002F2624">
      <w:pPr>
        <w:pStyle w:val="Paragrafoelenco"/>
        <w:numPr>
          <w:ilvl w:val="0"/>
          <w:numId w:val="10"/>
        </w:numPr>
        <w:spacing w:before="60" w:after="12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  <w:lang w:val="it-IT"/>
        </w:rPr>
      </w:pPr>
      <w:r w:rsidRPr="00AC12C2">
        <w:rPr>
          <w:rFonts w:ascii="Times New Roman" w:hAnsi="Times New Roman" w:cs="Times New Roman"/>
          <w:sz w:val="24"/>
          <w:szCs w:val="24"/>
          <w:lang w:val="it-IT"/>
        </w:rPr>
        <w:t>Utilizzare in modo corretto gli strumenti della disciplina.</w:t>
      </w:r>
    </w:p>
    <w:p w14:paraId="23FBFBE5" w14:textId="77777777" w:rsidR="006D757A" w:rsidRPr="00AC12C2" w:rsidRDefault="006D757A" w:rsidP="002F2624">
      <w:pPr>
        <w:pStyle w:val="Paragrafoelenco"/>
        <w:numPr>
          <w:ilvl w:val="0"/>
          <w:numId w:val="10"/>
        </w:numPr>
        <w:spacing w:before="60" w:after="12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  <w:lang w:val="it-IT"/>
        </w:rPr>
      </w:pPr>
      <w:r w:rsidRPr="00AC12C2">
        <w:rPr>
          <w:rFonts w:ascii="Times New Roman" w:hAnsi="Times New Roman" w:cs="Times New Roman"/>
          <w:sz w:val="24"/>
          <w:szCs w:val="24"/>
          <w:lang w:val="it-IT"/>
        </w:rPr>
        <w:t>Portare a termine attività individuali o di gruppo.</w:t>
      </w:r>
    </w:p>
    <w:p w14:paraId="14FB3492" w14:textId="77777777" w:rsidR="006D757A" w:rsidRPr="00AC12C2" w:rsidRDefault="006D757A" w:rsidP="002F2624">
      <w:pPr>
        <w:pStyle w:val="Paragrafoelenco"/>
        <w:numPr>
          <w:ilvl w:val="0"/>
          <w:numId w:val="10"/>
        </w:numPr>
        <w:spacing w:before="60" w:after="12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  <w:lang w:val="it-IT"/>
        </w:rPr>
      </w:pPr>
      <w:r w:rsidRPr="00AC12C2">
        <w:rPr>
          <w:rFonts w:ascii="Times New Roman" w:hAnsi="Times New Roman" w:cs="Times New Roman"/>
          <w:sz w:val="24"/>
          <w:szCs w:val="24"/>
          <w:lang w:val="it-IT"/>
        </w:rPr>
        <w:t>Acquisire sicurezza e autonomia nel lavoro pratico.</w:t>
      </w:r>
    </w:p>
    <w:p w14:paraId="041C773F" w14:textId="77777777" w:rsidR="006D757A" w:rsidRPr="00AC12C2" w:rsidRDefault="006D757A" w:rsidP="002F2624">
      <w:pPr>
        <w:pStyle w:val="Paragrafoelenco"/>
        <w:numPr>
          <w:ilvl w:val="0"/>
          <w:numId w:val="10"/>
        </w:numPr>
        <w:spacing w:before="60" w:after="12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  <w:lang w:val="it-IT"/>
        </w:rPr>
      </w:pPr>
      <w:r w:rsidRPr="00AC12C2">
        <w:rPr>
          <w:rFonts w:ascii="Times New Roman" w:hAnsi="Times New Roman" w:cs="Times New Roman"/>
          <w:sz w:val="24"/>
          <w:szCs w:val="24"/>
          <w:lang w:val="it-IT"/>
        </w:rPr>
        <w:t>Mantenere ordine e pulizia della postazione.</w:t>
      </w:r>
      <w:r w:rsidRPr="00AC12C2">
        <w:rPr>
          <w:rFonts w:ascii="Times New Roman" w:hAnsi="Times New Roman" w:cs="Times New Roman"/>
          <w:sz w:val="24"/>
          <w:szCs w:val="24"/>
          <w:lang w:val="it-IT"/>
        </w:rPr>
        <w:tab/>
      </w:r>
    </w:p>
    <w:p w14:paraId="531753D3" w14:textId="77777777" w:rsidR="006D757A" w:rsidRPr="00AC12C2" w:rsidRDefault="006D757A" w:rsidP="002F2624">
      <w:pPr>
        <w:pStyle w:val="Paragrafoelenco"/>
        <w:numPr>
          <w:ilvl w:val="0"/>
          <w:numId w:val="10"/>
        </w:numPr>
        <w:spacing w:before="60" w:after="12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  <w:lang w:val="it-IT"/>
        </w:rPr>
      </w:pPr>
      <w:r w:rsidRPr="00AC12C2">
        <w:rPr>
          <w:rFonts w:ascii="Times New Roman" w:hAnsi="Times New Roman" w:cs="Times New Roman"/>
          <w:sz w:val="24"/>
          <w:szCs w:val="24"/>
          <w:lang w:val="it-IT"/>
        </w:rPr>
        <w:t>Applicare strategie compensative e dispensative ove necessario.</w:t>
      </w:r>
    </w:p>
    <w:p w14:paraId="40F79860" w14:textId="77777777" w:rsidR="006D757A" w:rsidRPr="00D43CE2" w:rsidRDefault="006D757A" w:rsidP="002F2624">
      <w:pPr>
        <w:pStyle w:val="Titolo2"/>
        <w:spacing w:before="360" w:after="120"/>
        <w:rPr>
          <w:rFonts w:ascii="Times New Roman" w:hAnsi="Times New Roman" w:cs="Times New Roman"/>
          <w:color w:val="000000" w:themeColor="text1"/>
          <w:lang w:val="it-IT"/>
        </w:rPr>
      </w:pPr>
      <w:r w:rsidRPr="00D43CE2">
        <w:rPr>
          <w:rFonts w:ascii="Times New Roman" w:hAnsi="Times New Roman" w:cs="Times New Roman"/>
          <w:color w:val="000000" w:themeColor="text1"/>
          <w:lang w:val="it-IT"/>
        </w:rPr>
        <w:t>7. METODOLOGIA DIDATTICA</w:t>
      </w:r>
    </w:p>
    <w:p w14:paraId="759D62BA" w14:textId="77777777" w:rsidR="006D757A" w:rsidRPr="00D43CE2" w:rsidRDefault="006D757A" w:rsidP="006D757A">
      <w:pPr>
        <w:pStyle w:val="NormaleWeb"/>
        <w:spacing w:before="120" w:beforeAutospacing="0" w:after="120" w:afterAutospacing="0"/>
      </w:pPr>
      <w:r w:rsidRPr="00D43CE2">
        <w:rPr>
          <w:rStyle w:val="Enfasigrassetto"/>
        </w:rPr>
        <w:t>Selezionare le metodologie adottate nel percorso didattico: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6D757A" w:rsidRPr="00A83686" w14:paraId="37E8A7C9" w14:textId="77777777" w:rsidTr="00CB5514">
        <w:trPr>
          <w:trHeight w:val="1475"/>
        </w:trPr>
        <w:tc>
          <w:tcPr>
            <w:tcW w:w="5000" w:type="pct"/>
          </w:tcPr>
          <w:p w14:paraId="31E18131" w14:textId="77777777" w:rsidR="006D757A" w:rsidRDefault="006D757A" w:rsidP="00CB5514">
            <w:pPr>
              <w:pStyle w:val="NormaleWeb"/>
              <w:tabs>
                <w:tab w:val="left" w:pos="2148"/>
                <w:tab w:val="left" w:pos="4700"/>
                <w:tab w:val="left" w:pos="7393"/>
              </w:tabs>
              <w:spacing w:before="120" w:beforeAutospacing="0" w:after="120" w:afterAutospacing="0" w:line="276" w:lineRule="auto"/>
              <w:jc w:val="both"/>
            </w:pPr>
            <w:r w:rsidRPr="00D43CE2">
              <w:rPr>
                <w:rFonts w:ascii="Segoe UI Symbol" w:hAnsi="Segoe UI Symbol" w:cs="Segoe UI Symbol"/>
              </w:rPr>
              <w:t>☐</w:t>
            </w:r>
            <w:r w:rsidRPr="00D43CE2">
              <w:t xml:space="preserve"> Lezione frontale</w:t>
            </w:r>
            <w:r>
              <w:rPr>
                <w:b/>
                <w:bCs/>
              </w:rPr>
              <w:tab/>
            </w:r>
            <w:r w:rsidRPr="00D43CE2">
              <w:rPr>
                <w:rFonts w:ascii="Segoe UI Symbol" w:hAnsi="Segoe UI Symbol" w:cs="Segoe UI Symbol"/>
              </w:rPr>
              <w:t>☐</w:t>
            </w:r>
            <w:r w:rsidRPr="00D43CE2">
              <w:t xml:space="preserve"> Lezione dialogata</w:t>
            </w:r>
            <w:r>
              <w:rPr>
                <w:b/>
                <w:bCs/>
              </w:rPr>
              <w:tab/>
            </w:r>
            <w:r w:rsidRPr="00D43CE2">
              <w:rPr>
                <w:rFonts w:ascii="Segoe UI Symbol" w:hAnsi="Segoe UI Symbol" w:cs="Segoe UI Symbol"/>
              </w:rPr>
              <w:t>☐</w:t>
            </w:r>
            <w:r w:rsidRPr="00D43CE2">
              <w:t xml:space="preserve"> Didattica laboratoriale</w:t>
            </w:r>
            <w:r>
              <w:rPr>
                <w:b/>
                <w:bCs/>
              </w:rPr>
              <w:tab/>
            </w:r>
            <w:r w:rsidRPr="00D43CE2">
              <w:rPr>
                <w:rFonts w:ascii="Segoe UI Symbol" w:hAnsi="Segoe UI Symbol" w:cs="Segoe UI Symbol"/>
              </w:rPr>
              <w:t>☐</w:t>
            </w:r>
            <w:r w:rsidRPr="00D43CE2">
              <w:t xml:space="preserve"> Cooperative learning</w:t>
            </w:r>
          </w:p>
          <w:p w14:paraId="332605F3" w14:textId="77777777" w:rsidR="006D757A" w:rsidRPr="002D2EA5" w:rsidRDefault="006D757A" w:rsidP="00CB5514">
            <w:pPr>
              <w:pStyle w:val="NormaleWeb"/>
              <w:tabs>
                <w:tab w:val="left" w:pos="2148"/>
                <w:tab w:val="left" w:pos="4700"/>
                <w:tab w:val="left" w:pos="7393"/>
              </w:tabs>
              <w:spacing w:before="120" w:beforeAutospacing="0" w:after="120" w:afterAutospacing="0" w:line="276" w:lineRule="auto"/>
              <w:jc w:val="both"/>
              <w:rPr>
                <w:lang w:val="en-US"/>
              </w:rPr>
            </w:pPr>
            <w:r w:rsidRPr="002D2EA5">
              <w:rPr>
                <w:rFonts w:ascii="Segoe UI Symbol" w:hAnsi="Segoe UI Symbol" w:cs="Segoe UI Symbol"/>
                <w:lang w:val="en-US"/>
              </w:rPr>
              <w:t>☐</w:t>
            </w:r>
            <w:r w:rsidRPr="002D2EA5">
              <w:rPr>
                <w:lang w:val="en-US"/>
              </w:rPr>
              <w:t xml:space="preserve"> Peer tutoring</w:t>
            </w:r>
            <w:r w:rsidRPr="002D2EA5">
              <w:rPr>
                <w:b/>
                <w:bCs/>
                <w:lang w:val="en-US"/>
              </w:rPr>
              <w:tab/>
            </w:r>
            <w:r w:rsidRPr="002D2EA5">
              <w:rPr>
                <w:rFonts w:ascii="Segoe UI Symbol" w:hAnsi="Segoe UI Symbol" w:cs="Segoe UI Symbol"/>
                <w:lang w:val="en-US"/>
              </w:rPr>
              <w:t>☐</w:t>
            </w:r>
            <w:r w:rsidRPr="002D2EA5">
              <w:rPr>
                <w:lang w:val="en-US"/>
              </w:rPr>
              <w:t xml:space="preserve"> Flipped classroom</w:t>
            </w:r>
            <w:r w:rsidRPr="002D2EA5">
              <w:rPr>
                <w:b/>
                <w:bCs/>
                <w:lang w:val="en-US"/>
              </w:rPr>
              <w:tab/>
            </w:r>
            <w:r w:rsidRPr="002D2EA5">
              <w:rPr>
                <w:rFonts w:ascii="Segoe UI Symbol" w:hAnsi="Segoe UI Symbol" w:cs="Segoe UI Symbol"/>
                <w:lang w:val="en-US"/>
              </w:rPr>
              <w:t>☐</w:t>
            </w:r>
            <w:r w:rsidRPr="002D2EA5">
              <w:rPr>
                <w:lang w:val="en-US"/>
              </w:rPr>
              <w:t xml:space="preserve"> Problem solving</w:t>
            </w:r>
            <w:r w:rsidRPr="002D2EA5">
              <w:rPr>
                <w:b/>
                <w:bCs/>
                <w:lang w:val="en-US"/>
              </w:rPr>
              <w:tab/>
            </w:r>
            <w:r w:rsidRPr="002D2EA5">
              <w:rPr>
                <w:rFonts w:ascii="Segoe UI Symbol" w:hAnsi="Segoe UI Symbol" w:cs="Segoe UI Symbol"/>
                <w:lang w:val="en-US"/>
              </w:rPr>
              <w:t>☐</w:t>
            </w:r>
            <w:r w:rsidRPr="002D2EA5">
              <w:rPr>
                <w:lang w:val="en-US"/>
              </w:rPr>
              <w:t xml:space="preserve"> Project work</w:t>
            </w:r>
          </w:p>
          <w:p w14:paraId="54BF0A40" w14:textId="77777777" w:rsidR="006D757A" w:rsidRDefault="006D757A" w:rsidP="00CB5514">
            <w:pPr>
              <w:pStyle w:val="NormaleWeb"/>
              <w:tabs>
                <w:tab w:val="left" w:pos="2148"/>
                <w:tab w:val="left" w:pos="3708"/>
                <w:tab w:val="left" w:pos="6543"/>
              </w:tabs>
              <w:spacing w:before="120" w:beforeAutospacing="0" w:after="120" w:afterAutospacing="0" w:line="276" w:lineRule="auto"/>
              <w:jc w:val="both"/>
            </w:pPr>
            <w:r w:rsidRPr="00D43CE2">
              <w:rPr>
                <w:rFonts w:ascii="Segoe UI Symbol" w:hAnsi="Segoe UI Symbol" w:cs="Segoe UI Symbol"/>
              </w:rPr>
              <w:t>☐</w:t>
            </w:r>
            <w:r w:rsidRPr="00D43CE2">
              <w:t xml:space="preserve"> Didattica breve</w:t>
            </w:r>
            <w:r>
              <w:rPr>
                <w:b/>
                <w:bCs/>
              </w:rPr>
              <w:tab/>
            </w:r>
            <w:r w:rsidRPr="00D43CE2">
              <w:rPr>
                <w:rFonts w:ascii="Segoe UI Symbol" w:hAnsi="Segoe UI Symbol" w:cs="Segoe UI Symbol"/>
              </w:rPr>
              <w:t>☐</w:t>
            </w:r>
            <w:r w:rsidRPr="00D43CE2">
              <w:t xml:space="preserve"> </w:t>
            </w:r>
            <w:proofErr w:type="spellStart"/>
            <w:r w:rsidRPr="00D43CE2">
              <w:t>Debate</w:t>
            </w:r>
            <w:proofErr w:type="spellEnd"/>
            <w:r>
              <w:rPr>
                <w:b/>
                <w:bCs/>
              </w:rPr>
              <w:tab/>
            </w:r>
            <w:r w:rsidRPr="00D43CE2"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Pr="00D43CE2">
              <w:t>Apprendimento situato</w:t>
            </w:r>
            <w:r>
              <w:rPr>
                <w:b/>
                <w:bCs/>
              </w:rPr>
              <w:tab/>
            </w:r>
            <w:r w:rsidRPr="00D43CE2">
              <w:rPr>
                <w:rFonts w:ascii="Segoe UI Symbol" w:hAnsi="Segoe UI Symbol" w:cs="Segoe UI Symbol"/>
              </w:rPr>
              <w:t>☐</w:t>
            </w:r>
            <w:r w:rsidRPr="00D43CE2">
              <w:t xml:space="preserve"> Apprendimento personalizzato</w:t>
            </w:r>
          </w:p>
          <w:p w14:paraId="3FF92453" w14:textId="77777777" w:rsidR="006D757A" w:rsidRDefault="006D757A" w:rsidP="00CB5514">
            <w:pPr>
              <w:pStyle w:val="NormaleWeb"/>
              <w:tabs>
                <w:tab w:val="left" w:pos="2148"/>
                <w:tab w:val="left" w:pos="3708"/>
                <w:tab w:val="left" w:pos="6543"/>
              </w:tabs>
              <w:spacing w:before="120" w:beforeAutospacing="0" w:after="120" w:afterAutospacing="0" w:line="276" w:lineRule="auto"/>
              <w:jc w:val="both"/>
            </w:pPr>
            <w:r w:rsidRPr="00D43CE2">
              <w:rPr>
                <w:rFonts w:ascii="Segoe UI Symbol" w:hAnsi="Segoe UI Symbol" w:cs="Segoe UI Symbol"/>
              </w:rPr>
              <w:t>☐</w:t>
            </w:r>
            <w:r w:rsidRPr="00D43CE2">
              <w:t xml:space="preserve"> Didattica per competenze</w:t>
            </w:r>
            <w:r>
              <w:rPr>
                <w:b/>
                <w:bCs/>
              </w:rPr>
              <w:tab/>
            </w:r>
            <w:r w:rsidRPr="00D43CE2">
              <w:rPr>
                <w:rFonts w:ascii="Segoe UI Symbol" w:hAnsi="Segoe UI Symbol" w:cs="Segoe UI Symbol"/>
              </w:rPr>
              <w:t>☐</w:t>
            </w:r>
            <w:r w:rsidRPr="00D43CE2">
              <w:t xml:space="preserve"> Didattica per moduli / UDA</w:t>
            </w:r>
            <w:r>
              <w:rPr>
                <w:b/>
                <w:bCs/>
              </w:rPr>
              <w:tab/>
            </w:r>
            <w:r w:rsidRPr="00D43CE2">
              <w:rPr>
                <w:rFonts w:ascii="Segoe UI Symbol" w:hAnsi="Segoe UI Symbol" w:cs="Segoe UI Symbol"/>
              </w:rPr>
              <w:t>☐</w:t>
            </w:r>
            <w:r w:rsidRPr="00D43CE2">
              <w:t xml:space="preserve"> Brainstorming</w:t>
            </w:r>
          </w:p>
          <w:p w14:paraId="53F34D48" w14:textId="77777777" w:rsidR="006D757A" w:rsidRPr="00D43CE2" w:rsidRDefault="006D757A" w:rsidP="00CB5514">
            <w:pPr>
              <w:pStyle w:val="NormaleWeb"/>
              <w:tabs>
                <w:tab w:val="left" w:pos="2148"/>
                <w:tab w:val="left" w:pos="3708"/>
                <w:tab w:val="left" w:pos="6543"/>
              </w:tabs>
              <w:spacing w:before="120" w:beforeAutospacing="0" w:after="120" w:afterAutospacing="0" w:line="276" w:lineRule="auto"/>
              <w:jc w:val="both"/>
            </w:pPr>
            <w:r w:rsidRPr="00D43CE2">
              <w:rPr>
                <w:rFonts w:ascii="Segoe UI Symbol" w:hAnsi="Segoe UI Symbol" w:cs="Segoe UI Symbol"/>
              </w:rPr>
              <w:t>☐</w:t>
            </w:r>
            <w:r w:rsidRPr="00D43CE2">
              <w:t xml:space="preserve"> Altro ____________________</w:t>
            </w:r>
            <w:r>
              <w:t>_________________________</w:t>
            </w:r>
            <w:r w:rsidRPr="00D43CE2">
              <w:t>_</w:t>
            </w:r>
            <w:r>
              <w:t>___________________________</w:t>
            </w:r>
          </w:p>
        </w:tc>
      </w:tr>
    </w:tbl>
    <w:p w14:paraId="784B591E" w14:textId="77777777" w:rsidR="002F2624" w:rsidRDefault="002F2624" w:rsidP="006D757A">
      <w:pPr>
        <w:spacing w:before="240" w:after="120" w:line="240" w:lineRule="auto"/>
        <w:outlineLvl w:val="2"/>
        <w:rPr>
          <w:rFonts w:ascii="Times New Roman" w:eastAsia="Times New Roman" w:hAnsi="Times New Roman" w:cs="Times New Roman"/>
          <w:b/>
          <w:bCs/>
          <w:lang w:val="it-IT" w:eastAsia="it-IT"/>
        </w:rPr>
      </w:pPr>
    </w:p>
    <w:p w14:paraId="05432E43" w14:textId="77777777" w:rsidR="002F2624" w:rsidRDefault="002F2624" w:rsidP="006D757A">
      <w:pPr>
        <w:spacing w:before="240" w:after="120" w:line="240" w:lineRule="auto"/>
        <w:outlineLvl w:val="2"/>
        <w:rPr>
          <w:rFonts w:ascii="Times New Roman" w:eastAsia="Times New Roman" w:hAnsi="Times New Roman" w:cs="Times New Roman"/>
          <w:b/>
          <w:bCs/>
          <w:lang w:val="it-IT" w:eastAsia="it-IT"/>
        </w:rPr>
      </w:pPr>
    </w:p>
    <w:p w14:paraId="7379A1AF" w14:textId="7D52844C" w:rsidR="006D757A" w:rsidRDefault="006D757A" w:rsidP="006D757A">
      <w:pPr>
        <w:spacing w:before="240" w:after="120" w:line="240" w:lineRule="auto"/>
        <w:outlineLvl w:val="2"/>
        <w:rPr>
          <w:rFonts w:ascii="Times New Roman" w:eastAsia="Times New Roman" w:hAnsi="Times New Roman" w:cs="Times New Roman"/>
          <w:b/>
          <w:bCs/>
          <w:lang w:val="it-IT" w:eastAsia="it-IT"/>
        </w:rPr>
      </w:pPr>
      <w:r w:rsidRPr="00D43CE2">
        <w:rPr>
          <w:rFonts w:ascii="Times New Roman" w:eastAsia="Times New Roman" w:hAnsi="Times New Roman" w:cs="Times New Roman"/>
          <w:b/>
          <w:bCs/>
          <w:lang w:val="it-IT" w:eastAsia="it-IT"/>
        </w:rPr>
        <w:lastRenderedPageBreak/>
        <w:t>Strumenti di lavoro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982"/>
      </w:tblGrid>
      <w:tr w:rsidR="006D757A" w14:paraId="1E4318E4" w14:textId="77777777" w:rsidTr="00CB5514">
        <w:tc>
          <w:tcPr>
            <w:tcW w:w="1980" w:type="dxa"/>
            <w:vAlign w:val="center"/>
          </w:tcPr>
          <w:p w14:paraId="1C3CA459" w14:textId="77777777" w:rsidR="006D757A" w:rsidRPr="00AC12C2" w:rsidRDefault="006D757A" w:rsidP="00CB5514">
            <w:pPr>
              <w:spacing w:before="60" w:after="6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AC12C2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CATEGORIA</w:t>
            </w:r>
          </w:p>
        </w:tc>
        <w:tc>
          <w:tcPr>
            <w:tcW w:w="7982" w:type="dxa"/>
            <w:vAlign w:val="center"/>
          </w:tcPr>
          <w:p w14:paraId="5D79A1DA" w14:textId="77777777" w:rsidR="006D757A" w:rsidRPr="00AC12C2" w:rsidRDefault="006D757A" w:rsidP="00CB5514">
            <w:pPr>
              <w:spacing w:before="60" w:after="60"/>
              <w:outlineLvl w:val="2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AC12C2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STRUMENTI / RISORSE</w:t>
            </w:r>
          </w:p>
        </w:tc>
      </w:tr>
      <w:tr w:rsidR="006D757A" w14:paraId="4E1B2E97" w14:textId="77777777" w:rsidTr="002F2624">
        <w:trPr>
          <w:trHeight w:val="737"/>
        </w:trPr>
        <w:tc>
          <w:tcPr>
            <w:tcW w:w="1980" w:type="dxa"/>
            <w:vAlign w:val="center"/>
          </w:tcPr>
          <w:p w14:paraId="0F1E9D80" w14:textId="77777777" w:rsidR="006D757A" w:rsidRPr="00AC12C2" w:rsidRDefault="006D757A" w:rsidP="00CB5514">
            <w:pPr>
              <w:spacing w:before="60" w:after="6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AC12C2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Materiali didattici</w:t>
            </w:r>
          </w:p>
        </w:tc>
        <w:tc>
          <w:tcPr>
            <w:tcW w:w="7982" w:type="dxa"/>
            <w:vAlign w:val="center"/>
          </w:tcPr>
          <w:p w14:paraId="248CF398" w14:textId="77777777" w:rsidR="006D757A" w:rsidRDefault="006D757A" w:rsidP="00CB55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Libro di testo </w:t>
            </w: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Dispense del docente </w:t>
            </w: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Schede operative</w:t>
            </w:r>
          </w:p>
          <w:p w14:paraId="4E69DB9E" w14:textId="77777777" w:rsidR="006D757A" w:rsidRDefault="006D757A" w:rsidP="00CB5514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Esercitazioni in laboratorio</w:t>
            </w:r>
          </w:p>
        </w:tc>
      </w:tr>
      <w:tr w:rsidR="006D757A" w:rsidRPr="006D757A" w14:paraId="52B56C7F" w14:textId="77777777" w:rsidTr="002F2624">
        <w:trPr>
          <w:trHeight w:val="737"/>
        </w:trPr>
        <w:tc>
          <w:tcPr>
            <w:tcW w:w="1980" w:type="dxa"/>
            <w:vAlign w:val="center"/>
          </w:tcPr>
          <w:p w14:paraId="03D729CE" w14:textId="77777777" w:rsidR="006D757A" w:rsidRPr="00AC12C2" w:rsidRDefault="006D757A" w:rsidP="00CB5514">
            <w:pPr>
              <w:spacing w:before="60" w:after="6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AC12C2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Risorse digitali</w:t>
            </w:r>
          </w:p>
        </w:tc>
        <w:tc>
          <w:tcPr>
            <w:tcW w:w="7982" w:type="dxa"/>
            <w:vAlign w:val="center"/>
          </w:tcPr>
          <w:p w14:paraId="706B7A3B" w14:textId="77777777" w:rsidR="006D757A" w:rsidRPr="00AC12C2" w:rsidRDefault="006D757A" w:rsidP="00CB55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12C2">
              <w:rPr>
                <w:rFonts w:ascii="Segoe UI Symbol" w:eastAsia="Times New Roman" w:hAnsi="Segoe UI Symbol" w:cs="Segoe UI Symbol"/>
                <w:sz w:val="24"/>
                <w:szCs w:val="24"/>
                <w:lang w:eastAsia="it-IT"/>
              </w:rPr>
              <w:t>☐</w:t>
            </w:r>
            <w:r w:rsidRPr="00AC12C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AC12C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Piattaforma</w:t>
            </w:r>
            <w:proofErr w:type="spellEnd"/>
            <w:r w:rsidRPr="00AC12C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Google Workspace (Classroom, Drive, Moduli, Meet)</w:t>
            </w:r>
          </w:p>
          <w:p w14:paraId="663D24B0" w14:textId="77777777" w:rsidR="006D757A" w:rsidRDefault="006D757A" w:rsidP="00CB5514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LIM / Videoproiettore 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 </w:t>
            </w: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Test online 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 </w:t>
            </w: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Tutorial / Video didattici</w:t>
            </w:r>
          </w:p>
        </w:tc>
      </w:tr>
      <w:tr w:rsidR="006D757A" w14:paraId="7A9CCC73" w14:textId="77777777" w:rsidTr="002F2624">
        <w:trPr>
          <w:trHeight w:val="737"/>
        </w:trPr>
        <w:tc>
          <w:tcPr>
            <w:tcW w:w="1980" w:type="dxa"/>
            <w:vAlign w:val="center"/>
          </w:tcPr>
          <w:p w14:paraId="151027F2" w14:textId="77777777" w:rsidR="006D757A" w:rsidRPr="00AC12C2" w:rsidRDefault="006D757A" w:rsidP="00CB5514">
            <w:pPr>
              <w:spacing w:before="60" w:after="6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AC12C2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App e software didattici</w:t>
            </w:r>
          </w:p>
        </w:tc>
        <w:tc>
          <w:tcPr>
            <w:tcW w:w="7982" w:type="dxa"/>
            <w:vAlign w:val="center"/>
          </w:tcPr>
          <w:p w14:paraId="27D9204B" w14:textId="77777777" w:rsidR="006D757A" w:rsidRDefault="006D757A" w:rsidP="00CB55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App Case Editrici 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 </w:t>
            </w: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</w:t>
            </w:r>
            <w:proofErr w:type="spellStart"/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GeoGebra</w:t>
            </w:r>
            <w:proofErr w:type="spellEnd"/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 </w:t>
            </w: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</w:t>
            </w:r>
            <w:proofErr w:type="spellStart"/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Kahoot</w:t>
            </w:r>
            <w:proofErr w:type="spellEnd"/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 </w:t>
            </w: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</w:t>
            </w:r>
            <w:proofErr w:type="spellStart"/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Canva</w:t>
            </w:r>
            <w:proofErr w:type="spellEnd"/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 </w:t>
            </w: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</w:t>
            </w:r>
            <w:proofErr w:type="spellStart"/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Padlet</w:t>
            </w:r>
            <w:proofErr w:type="spellEnd"/>
          </w:p>
          <w:p w14:paraId="4FB8AB9F" w14:textId="77777777" w:rsidR="006D757A" w:rsidRDefault="006D757A" w:rsidP="00CB5514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Altro:</w:t>
            </w:r>
          </w:p>
        </w:tc>
      </w:tr>
      <w:tr w:rsidR="006D757A" w:rsidRPr="006D757A" w14:paraId="13AA7F8F" w14:textId="77777777" w:rsidTr="002F2624">
        <w:trPr>
          <w:trHeight w:val="737"/>
        </w:trPr>
        <w:tc>
          <w:tcPr>
            <w:tcW w:w="1980" w:type="dxa"/>
            <w:vAlign w:val="center"/>
          </w:tcPr>
          <w:p w14:paraId="6C5C41E0" w14:textId="77777777" w:rsidR="006D757A" w:rsidRPr="00AC12C2" w:rsidRDefault="006D757A" w:rsidP="00CB5514">
            <w:pPr>
              <w:spacing w:before="60" w:after="6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AC12C2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Strumenti tecnologici</w:t>
            </w:r>
          </w:p>
        </w:tc>
        <w:tc>
          <w:tcPr>
            <w:tcW w:w="7982" w:type="dxa"/>
            <w:vAlign w:val="center"/>
          </w:tcPr>
          <w:p w14:paraId="2A581002" w14:textId="77777777" w:rsidR="006D757A" w:rsidRDefault="006D757A" w:rsidP="00CB5514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Computer / Laptop 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 </w:t>
            </w: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Tablet 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 </w:t>
            </w: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Smartphone didattico</w:t>
            </w:r>
          </w:p>
          <w:p w14:paraId="0F6AEA48" w14:textId="77777777" w:rsidR="006D757A" w:rsidRDefault="006D757A" w:rsidP="00CB5514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Stampante 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 </w:t>
            </w: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Scanner</w:t>
            </w:r>
          </w:p>
        </w:tc>
      </w:tr>
      <w:tr w:rsidR="006D757A" w:rsidRPr="006D757A" w14:paraId="3371F990" w14:textId="77777777" w:rsidTr="002F2624">
        <w:trPr>
          <w:trHeight w:val="737"/>
        </w:trPr>
        <w:tc>
          <w:tcPr>
            <w:tcW w:w="1980" w:type="dxa"/>
            <w:vAlign w:val="center"/>
          </w:tcPr>
          <w:p w14:paraId="0EEC5BA8" w14:textId="77777777" w:rsidR="006D757A" w:rsidRPr="00AC12C2" w:rsidRDefault="006D757A" w:rsidP="00CB5514">
            <w:pPr>
              <w:spacing w:before="60" w:after="6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AC12C2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Materiali audiovisivi</w:t>
            </w:r>
          </w:p>
        </w:tc>
        <w:tc>
          <w:tcPr>
            <w:tcW w:w="7982" w:type="dxa"/>
            <w:vAlign w:val="center"/>
          </w:tcPr>
          <w:p w14:paraId="1C84F32E" w14:textId="77777777" w:rsidR="006D757A" w:rsidRDefault="006D757A" w:rsidP="00CB5514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Film 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 </w:t>
            </w: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Documentari 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 </w:t>
            </w: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Video di settore 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 </w:t>
            </w: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Registrazioni didattiche</w:t>
            </w:r>
          </w:p>
        </w:tc>
      </w:tr>
      <w:tr w:rsidR="006D757A" w:rsidRPr="006D757A" w14:paraId="0C3FF6C6" w14:textId="77777777" w:rsidTr="002F2624">
        <w:trPr>
          <w:trHeight w:val="737"/>
        </w:trPr>
        <w:tc>
          <w:tcPr>
            <w:tcW w:w="1980" w:type="dxa"/>
            <w:vAlign w:val="center"/>
          </w:tcPr>
          <w:p w14:paraId="367FD896" w14:textId="77777777" w:rsidR="006D757A" w:rsidRPr="00AC12C2" w:rsidRDefault="006D757A" w:rsidP="00CB5514">
            <w:pPr>
              <w:spacing w:before="60" w:after="6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AC12C2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Fonti e documentazione</w:t>
            </w:r>
          </w:p>
        </w:tc>
        <w:tc>
          <w:tcPr>
            <w:tcW w:w="7982" w:type="dxa"/>
            <w:vAlign w:val="center"/>
          </w:tcPr>
          <w:p w14:paraId="61A4D313" w14:textId="77777777" w:rsidR="006D757A" w:rsidRDefault="006D757A" w:rsidP="00CB5514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Manuali tecnici 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 </w:t>
            </w: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Normative 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 </w:t>
            </w: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Testi di settore</w:t>
            </w:r>
          </w:p>
          <w:p w14:paraId="0B425EEA" w14:textId="77777777" w:rsidR="006D757A" w:rsidRPr="00A465E2" w:rsidRDefault="006D757A" w:rsidP="00CB5514">
            <w:pPr>
              <w:outlineLvl w:val="2"/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</w:pP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Riviste / Stampa specialistica 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 </w:t>
            </w: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Siti web istituzionali</w:t>
            </w:r>
          </w:p>
        </w:tc>
      </w:tr>
      <w:tr w:rsidR="006D757A" w:rsidRPr="006D757A" w14:paraId="33B51147" w14:textId="77777777" w:rsidTr="002F2624">
        <w:trPr>
          <w:trHeight w:val="737"/>
        </w:trPr>
        <w:tc>
          <w:tcPr>
            <w:tcW w:w="1980" w:type="dxa"/>
            <w:vAlign w:val="center"/>
          </w:tcPr>
          <w:p w14:paraId="0CEAD383" w14:textId="77777777" w:rsidR="006D757A" w:rsidRPr="00AC12C2" w:rsidRDefault="006D757A" w:rsidP="00CB5514">
            <w:pPr>
              <w:spacing w:before="60" w:after="6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AC12C2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Materiali autoprodotti</w:t>
            </w:r>
          </w:p>
        </w:tc>
        <w:tc>
          <w:tcPr>
            <w:tcW w:w="7982" w:type="dxa"/>
            <w:vAlign w:val="center"/>
          </w:tcPr>
          <w:p w14:paraId="27C10A4E" w14:textId="77777777" w:rsidR="006D757A" w:rsidRPr="00A465E2" w:rsidRDefault="006D757A" w:rsidP="00CB5514">
            <w:pPr>
              <w:outlineLvl w:val="2"/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</w:pP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Mappe concettuali 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 </w:t>
            </w: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Schede semplificate 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 </w:t>
            </w: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Presentazioni multimediali 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 </w:t>
            </w: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Prove strutturate dal docente</w:t>
            </w:r>
          </w:p>
        </w:tc>
      </w:tr>
      <w:tr w:rsidR="006D757A" w14:paraId="449574F7" w14:textId="77777777" w:rsidTr="002F2624">
        <w:trPr>
          <w:trHeight w:val="737"/>
        </w:trPr>
        <w:tc>
          <w:tcPr>
            <w:tcW w:w="1980" w:type="dxa"/>
            <w:vAlign w:val="center"/>
          </w:tcPr>
          <w:p w14:paraId="44649A73" w14:textId="77777777" w:rsidR="006D757A" w:rsidRPr="00AC12C2" w:rsidRDefault="006D757A" w:rsidP="00CB5514">
            <w:pPr>
              <w:spacing w:before="60" w:after="6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AC12C2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Canali comunicativi</w:t>
            </w:r>
          </w:p>
        </w:tc>
        <w:tc>
          <w:tcPr>
            <w:tcW w:w="7982" w:type="dxa"/>
            <w:vAlign w:val="center"/>
          </w:tcPr>
          <w:p w14:paraId="6285F675" w14:textId="77777777" w:rsidR="006D757A" w:rsidRDefault="006D757A" w:rsidP="00CB5514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Chat WhatsApp (gruppo classe) 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 </w:t>
            </w: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E-mail istituzionale</w:t>
            </w:r>
          </w:p>
          <w:p w14:paraId="484CC7B0" w14:textId="77777777" w:rsidR="006D757A" w:rsidRPr="00A465E2" w:rsidRDefault="006D757A" w:rsidP="00CB5514">
            <w:pPr>
              <w:outlineLvl w:val="2"/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</w:pP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Bacheca </w:t>
            </w:r>
            <w:proofErr w:type="spellStart"/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Classroom</w:t>
            </w:r>
            <w:proofErr w:type="spellEnd"/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 </w:t>
            </w: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Diario personale</w:t>
            </w:r>
          </w:p>
        </w:tc>
      </w:tr>
      <w:tr w:rsidR="006D757A" w14:paraId="74A0434D" w14:textId="77777777" w:rsidTr="002F2624">
        <w:trPr>
          <w:trHeight w:val="737"/>
        </w:trPr>
        <w:tc>
          <w:tcPr>
            <w:tcW w:w="1980" w:type="dxa"/>
            <w:vAlign w:val="center"/>
          </w:tcPr>
          <w:p w14:paraId="34B51341" w14:textId="77777777" w:rsidR="006D757A" w:rsidRPr="00AC12C2" w:rsidRDefault="006D757A" w:rsidP="00CB5514">
            <w:pPr>
              <w:spacing w:before="60" w:after="6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AC12C2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Altro (specificare)</w:t>
            </w:r>
          </w:p>
        </w:tc>
        <w:tc>
          <w:tcPr>
            <w:tcW w:w="7982" w:type="dxa"/>
          </w:tcPr>
          <w:p w14:paraId="21B07131" w14:textId="77777777" w:rsidR="006D757A" w:rsidRDefault="006D757A" w:rsidP="00CB5514">
            <w:pPr>
              <w:outlineLvl w:val="2"/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</w:pPr>
          </w:p>
          <w:p w14:paraId="08F330B5" w14:textId="77777777" w:rsidR="006D757A" w:rsidRPr="00A465E2" w:rsidRDefault="006D757A" w:rsidP="00CB5514">
            <w:pPr>
              <w:outlineLvl w:val="2"/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</w:pPr>
          </w:p>
        </w:tc>
      </w:tr>
    </w:tbl>
    <w:p w14:paraId="450290E8" w14:textId="77777777" w:rsidR="006D757A" w:rsidRDefault="00A465E2" w:rsidP="00334AE3">
      <w:pPr>
        <w:spacing w:before="360" w:after="120"/>
        <w:rPr>
          <w:rFonts w:ascii="Times New Roman" w:hAnsi="Times New Roman" w:cs="Times New Roman"/>
          <w:lang w:val="it-IT"/>
        </w:rPr>
      </w:pPr>
      <w:r w:rsidRPr="006D757A">
        <w:rPr>
          <w:rStyle w:val="Enfasigrassetto"/>
          <w:rFonts w:ascii="Times New Roman" w:hAnsi="Times New Roman" w:cs="Times New Roman"/>
          <w:lang w:val="it-IT"/>
        </w:rPr>
        <w:t>Spazi e contesti di apprendimento:</w:t>
      </w:r>
    </w:p>
    <w:p w14:paraId="2B81933F" w14:textId="0E5DF166" w:rsidR="006D757A" w:rsidRDefault="00A465E2" w:rsidP="006D757A">
      <w:pPr>
        <w:spacing w:before="120" w:after="120"/>
        <w:rPr>
          <w:rFonts w:ascii="Times New Roman" w:hAnsi="Times New Roman" w:cs="Times New Roman"/>
          <w:lang w:val="it-IT"/>
        </w:rPr>
      </w:pPr>
      <w:r w:rsidRPr="006D757A">
        <w:rPr>
          <w:rFonts w:ascii="Segoe UI Symbol" w:hAnsi="Segoe UI Symbol" w:cs="Segoe UI Symbol"/>
          <w:lang w:val="it-IT"/>
        </w:rPr>
        <w:t>☐</w:t>
      </w:r>
      <w:r w:rsidRPr="006D757A">
        <w:rPr>
          <w:rFonts w:ascii="Times New Roman" w:hAnsi="Times New Roman" w:cs="Times New Roman"/>
          <w:lang w:val="it-IT"/>
        </w:rPr>
        <w:t xml:space="preserve"> Aula</w:t>
      </w:r>
      <w:r w:rsidRPr="006D757A">
        <w:rPr>
          <w:rFonts w:ascii="Times New Roman" w:hAnsi="Times New Roman" w:cs="Times New Roman"/>
        </w:rPr>
        <w:t> </w:t>
      </w:r>
      <w:r w:rsidRPr="006D757A">
        <w:rPr>
          <w:rFonts w:ascii="Times New Roman" w:hAnsi="Times New Roman" w:cs="Times New Roman"/>
        </w:rPr>
        <w:t> </w:t>
      </w:r>
      <w:r w:rsidRPr="006D757A">
        <w:rPr>
          <w:rFonts w:ascii="Segoe UI Symbol" w:hAnsi="Segoe UI Symbol" w:cs="Segoe UI Symbol"/>
          <w:lang w:val="it-IT"/>
        </w:rPr>
        <w:t>☐</w:t>
      </w:r>
      <w:r w:rsidRPr="006D757A">
        <w:rPr>
          <w:rFonts w:ascii="Times New Roman" w:hAnsi="Times New Roman" w:cs="Times New Roman"/>
          <w:lang w:val="it-IT"/>
        </w:rPr>
        <w:t xml:space="preserve"> Laboratorio</w:t>
      </w:r>
      <w:r w:rsidRPr="006D757A">
        <w:rPr>
          <w:rFonts w:ascii="Times New Roman" w:hAnsi="Times New Roman" w:cs="Times New Roman"/>
        </w:rPr>
        <w:t> </w:t>
      </w:r>
      <w:r w:rsidRPr="006D757A">
        <w:rPr>
          <w:rFonts w:ascii="Times New Roman" w:hAnsi="Times New Roman" w:cs="Times New Roman"/>
        </w:rPr>
        <w:t> </w:t>
      </w:r>
      <w:r w:rsidRPr="006D757A">
        <w:rPr>
          <w:rFonts w:ascii="Segoe UI Symbol" w:hAnsi="Segoe UI Symbol" w:cs="Segoe UI Symbol"/>
          <w:lang w:val="it-IT"/>
        </w:rPr>
        <w:t>☐</w:t>
      </w:r>
      <w:r w:rsidRPr="006D757A">
        <w:rPr>
          <w:rFonts w:ascii="Times New Roman" w:hAnsi="Times New Roman" w:cs="Times New Roman"/>
          <w:lang w:val="it-IT"/>
        </w:rPr>
        <w:t xml:space="preserve"> Aula multimediale</w:t>
      </w:r>
      <w:r w:rsidRPr="006D757A">
        <w:rPr>
          <w:rFonts w:ascii="Times New Roman" w:hAnsi="Times New Roman" w:cs="Times New Roman"/>
        </w:rPr>
        <w:t> </w:t>
      </w:r>
      <w:r w:rsidRPr="006D757A">
        <w:rPr>
          <w:rFonts w:ascii="Times New Roman" w:hAnsi="Times New Roman" w:cs="Times New Roman"/>
        </w:rPr>
        <w:t> </w:t>
      </w:r>
      <w:r w:rsidRPr="006D757A">
        <w:rPr>
          <w:rFonts w:ascii="Segoe UI Symbol" w:hAnsi="Segoe UI Symbol" w:cs="Segoe UI Symbol"/>
          <w:lang w:val="it-IT"/>
        </w:rPr>
        <w:t>☐</w:t>
      </w:r>
      <w:r w:rsidRPr="006D757A">
        <w:rPr>
          <w:rFonts w:ascii="Times New Roman" w:hAnsi="Times New Roman" w:cs="Times New Roman"/>
          <w:lang w:val="it-IT"/>
        </w:rPr>
        <w:t xml:space="preserve"> Biblioteca</w:t>
      </w:r>
      <w:r w:rsidRPr="006D757A">
        <w:rPr>
          <w:rFonts w:ascii="Times New Roman" w:hAnsi="Times New Roman" w:cs="Times New Roman"/>
        </w:rPr>
        <w:t> </w:t>
      </w:r>
      <w:r w:rsidRPr="006D757A">
        <w:rPr>
          <w:rFonts w:ascii="Times New Roman" w:hAnsi="Times New Roman" w:cs="Times New Roman"/>
        </w:rPr>
        <w:t> </w:t>
      </w:r>
      <w:r w:rsidRPr="006D757A">
        <w:rPr>
          <w:rFonts w:ascii="Segoe UI Symbol" w:hAnsi="Segoe UI Symbol" w:cs="Segoe UI Symbol"/>
          <w:lang w:val="it-IT"/>
        </w:rPr>
        <w:t>☐</w:t>
      </w:r>
      <w:r w:rsidRPr="006D757A">
        <w:rPr>
          <w:rFonts w:ascii="Times New Roman" w:hAnsi="Times New Roman" w:cs="Times New Roman"/>
          <w:lang w:val="it-IT"/>
        </w:rPr>
        <w:t xml:space="preserve"> Azienda</w:t>
      </w:r>
      <w:r w:rsidRPr="006D757A">
        <w:rPr>
          <w:rFonts w:ascii="Times New Roman" w:hAnsi="Times New Roman" w:cs="Times New Roman"/>
        </w:rPr>
        <w:t> </w:t>
      </w:r>
      <w:r w:rsidRPr="006D757A">
        <w:rPr>
          <w:rFonts w:ascii="Times New Roman" w:hAnsi="Times New Roman" w:cs="Times New Roman"/>
        </w:rPr>
        <w:t> </w:t>
      </w:r>
      <w:r w:rsidRPr="006D757A">
        <w:rPr>
          <w:rFonts w:ascii="Segoe UI Symbol" w:hAnsi="Segoe UI Symbol" w:cs="Segoe UI Symbol"/>
          <w:lang w:val="it-IT"/>
        </w:rPr>
        <w:t>☐</w:t>
      </w:r>
      <w:r w:rsidRPr="006D757A">
        <w:rPr>
          <w:rFonts w:ascii="Times New Roman" w:hAnsi="Times New Roman" w:cs="Times New Roman"/>
          <w:lang w:val="it-IT"/>
        </w:rPr>
        <w:t xml:space="preserve"> PCTO</w:t>
      </w:r>
    </w:p>
    <w:p w14:paraId="7CBC8836" w14:textId="025587B9" w:rsidR="00B969C4" w:rsidRPr="006D757A" w:rsidRDefault="00A465E2" w:rsidP="006D757A">
      <w:pPr>
        <w:spacing w:before="120" w:after="120"/>
        <w:rPr>
          <w:rFonts w:ascii="Times New Roman" w:hAnsi="Times New Roman" w:cs="Times New Roman"/>
          <w:lang w:val="it-IT"/>
        </w:rPr>
      </w:pPr>
      <w:r w:rsidRPr="006D757A">
        <w:rPr>
          <w:rFonts w:ascii="Segoe UI Symbol" w:hAnsi="Segoe UI Symbol" w:cs="Segoe UI Symbol"/>
          <w:lang w:val="it-IT"/>
        </w:rPr>
        <w:t>☐</w:t>
      </w:r>
      <w:r w:rsidRPr="006D757A">
        <w:rPr>
          <w:rFonts w:ascii="Times New Roman" w:hAnsi="Times New Roman" w:cs="Times New Roman"/>
          <w:lang w:val="it-IT"/>
        </w:rPr>
        <w:t xml:space="preserve"> Visite guidate</w:t>
      </w:r>
      <w:r w:rsidRPr="006D757A">
        <w:rPr>
          <w:rFonts w:ascii="Times New Roman" w:hAnsi="Times New Roman" w:cs="Times New Roman"/>
        </w:rPr>
        <w:t> </w:t>
      </w:r>
      <w:r w:rsidRPr="006D757A">
        <w:rPr>
          <w:rFonts w:ascii="Times New Roman" w:hAnsi="Times New Roman" w:cs="Times New Roman"/>
        </w:rPr>
        <w:t> </w:t>
      </w:r>
      <w:r w:rsidRPr="006D757A">
        <w:rPr>
          <w:rFonts w:ascii="Segoe UI Symbol" w:hAnsi="Segoe UI Symbol" w:cs="Segoe UI Symbol"/>
          <w:lang w:val="it-IT"/>
        </w:rPr>
        <w:t>☐</w:t>
      </w:r>
      <w:r w:rsidRPr="006D757A">
        <w:rPr>
          <w:rFonts w:ascii="Times New Roman" w:hAnsi="Times New Roman" w:cs="Times New Roman"/>
          <w:lang w:val="it-IT"/>
        </w:rPr>
        <w:t xml:space="preserve"> Altro _____________________</w:t>
      </w:r>
      <w:r w:rsidR="00334AE3">
        <w:rPr>
          <w:rFonts w:ascii="Times New Roman" w:hAnsi="Times New Roman" w:cs="Times New Roman"/>
          <w:lang w:val="it-IT"/>
        </w:rPr>
        <w:t>_____________________________________________</w:t>
      </w:r>
    </w:p>
    <w:p w14:paraId="593C5791" w14:textId="77777777" w:rsidR="006D757A" w:rsidRPr="00D43CE2" w:rsidRDefault="006D757A" w:rsidP="00334AE3">
      <w:pPr>
        <w:pStyle w:val="Titolo2"/>
        <w:spacing w:before="360" w:after="120" w:line="240" w:lineRule="auto"/>
        <w:rPr>
          <w:rFonts w:ascii="Times New Roman" w:hAnsi="Times New Roman" w:cs="Times New Roman"/>
          <w:color w:val="000000" w:themeColor="text1"/>
          <w:lang w:val="it-IT"/>
        </w:rPr>
      </w:pPr>
      <w:r w:rsidRPr="00D43CE2">
        <w:rPr>
          <w:rFonts w:ascii="Times New Roman" w:hAnsi="Times New Roman" w:cs="Times New Roman"/>
          <w:color w:val="000000" w:themeColor="text1"/>
          <w:lang w:val="it-IT"/>
        </w:rPr>
        <w:t>8. VERIFICA E VALUTAZIONE</w:t>
      </w:r>
    </w:p>
    <w:p w14:paraId="7AF83E33" w14:textId="77777777" w:rsidR="006D757A" w:rsidRPr="00A465E2" w:rsidRDefault="006D757A" w:rsidP="006D757A">
      <w:pPr>
        <w:pStyle w:val="Titolo2"/>
        <w:spacing w:before="120" w:after="120" w:line="240" w:lineRule="auto"/>
        <w:rPr>
          <w:rFonts w:ascii="Times New Roman" w:hAnsi="Times New Roman" w:cs="Times New Roman"/>
          <w:color w:val="auto"/>
          <w:lang w:val="it-IT"/>
        </w:rPr>
      </w:pPr>
      <w:r w:rsidRPr="00A465E2">
        <w:rPr>
          <w:rFonts w:ascii="Times New Roman" w:eastAsia="Times New Roman" w:hAnsi="Times New Roman" w:cs="Times New Roman"/>
          <w:color w:val="auto"/>
          <w:sz w:val="24"/>
          <w:szCs w:val="24"/>
          <w:lang w:val="it-IT" w:eastAsia="it-IT"/>
        </w:rPr>
        <w:t>Strumenti di verifica utilizzati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6D757A" w:rsidRPr="00DC7F84" w14:paraId="3CA0BC47" w14:textId="77777777" w:rsidTr="00CB5514">
        <w:tc>
          <w:tcPr>
            <w:tcW w:w="5000" w:type="pct"/>
          </w:tcPr>
          <w:p w14:paraId="20771348" w14:textId="77777777" w:rsidR="006D757A" w:rsidRDefault="006D757A" w:rsidP="00CB5514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Prove autentiche</w:t>
            </w:r>
            <w:r w:rsidRPr="00D43C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</w:t>
            </w: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Prove pratiche</w:t>
            </w:r>
            <w:r w:rsidRPr="00D43C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</w:t>
            </w: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Prove scritte strutturate / </w:t>
            </w:r>
            <w:r w:rsidRPr="00D43C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semi strutturate</w:t>
            </w:r>
          </w:p>
          <w:p w14:paraId="132B623D" w14:textId="77777777" w:rsidR="006D757A" w:rsidRDefault="006D757A" w:rsidP="00CB551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Interrogazioni orali</w:t>
            </w:r>
            <w:r w:rsidRPr="00D43C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</w:t>
            </w: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Esercitazioni di gruppo</w:t>
            </w:r>
            <w:r w:rsidRPr="00D43C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</w:t>
            </w: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Relazioni / Report tecnici</w:t>
            </w:r>
          </w:p>
          <w:p w14:paraId="026470AA" w14:textId="77777777" w:rsidR="006D757A" w:rsidRDefault="006D757A" w:rsidP="00CB551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Osservazioni sistematiche</w:t>
            </w:r>
            <w:r w:rsidRPr="00D43C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</w:t>
            </w: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Test online / Google Moduli</w:t>
            </w:r>
            <w:r w:rsidRPr="00D43C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</w:t>
            </w: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App didattiche (</w:t>
            </w:r>
            <w:proofErr w:type="spellStart"/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Kahoot</w:t>
            </w:r>
            <w:proofErr w:type="spellEnd"/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, </w:t>
            </w:r>
            <w:proofErr w:type="spellStart"/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Padlet</w:t>
            </w:r>
            <w:proofErr w:type="spellEnd"/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, ecc.)</w:t>
            </w:r>
            <w:r w:rsidRPr="00D43C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</w:t>
            </w: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Presentazioni multimediali / PowerPoint</w:t>
            </w:r>
            <w:r w:rsidRPr="00D43C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</w:t>
            </w: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Project work</w:t>
            </w:r>
            <w:r w:rsidRPr="00D43C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</w:t>
            </w: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Compiti di realtà</w:t>
            </w:r>
            <w:r w:rsidRPr="00D43C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</w:t>
            </w:r>
            <w:r w:rsidRPr="00A465E2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A465E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Altro</w:t>
            </w:r>
          </w:p>
          <w:p w14:paraId="6242ED91" w14:textId="77777777" w:rsidR="006D757A" w:rsidRPr="00D43CE2" w:rsidRDefault="006D757A" w:rsidP="00CB551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</w:p>
        </w:tc>
      </w:tr>
    </w:tbl>
    <w:p w14:paraId="31E358C1" w14:textId="1EEF7AE0" w:rsidR="00136DAD" w:rsidRPr="00170BC3" w:rsidRDefault="00332D3F" w:rsidP="00334AE3">
      <w:pPr>
        <w:spacing w:before="360" w:after="120"/>
        <w:rPr>
          <w:rFonts w:ascii="Times New Roman" w:hAnsi="Times New Roman" w:cs="Times New Roman"/>
          <w:b/>
          <w:bCs/>
        </w:rPr>
      </w:pPr>
      <w:proofErr w:type="spellStart"/>
      <w:r w:rsidRPr="00170BC3">
        <w:rPr>
          <w:rFonts w:ascii="Times New Roman" w:hAnsi="Times New Roman" w:cs="Times New Roman"/>
          <w:b/>
          <w:bCs/>
        </w:rPr>
        <w:lastRenderedPageBreak/>
        <w:t>Indicatori</w:t>
      </w:r>
      <w:proofErr w:type="spellEnd"/>
      <w:r w:rsidRPr="00170BC3">
        <w:rPr>
          <w:rFonts w:ascii="Times New Roman" w:hAnsi="Times New Roman" w:cs="Times New Roman"/>
          <w:b/>
          <w:bCs/>
        </w:rPr>
        <w:t xml:space="preserve"> di </w:t>
      </w:r>
      <w:proofErr w:type="spellStart"/>
      <w:r w:rsidRPr="00170BC3">
        <w:rPr>
          <w:rFonts w:ascii="Times New Roman" w:hAnsi="Times New Roman" w:cs="Times New Roman"/>
          <w:b/>
          <w:bCs/>
        </w:rPr>
        <w:t>valutazione</w:t>
      </w:r>
      <w:proofErr w:type="spellEnd"/>
      <w:r w:rsidRPr="00170BC3">
        <w:rPr>
          <w:rFonts w:ascii="Times New Roman" w:hAnsi="Times New Roman" w:cs="Times New Roman"/>
          <w:b/>
          <w:bCs/>
        </w:rPr>
        <w:t>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405"/>
        <w:gridCol w:w="7557"/>
      </w:tblGrid>
      <w:tr w:rsidR="00136DAD" w:rsidRPr="004045C1" w14:paraId="4FBE0FB8" w14:textId="77777777" w:rsidTr="006D757A">
        <w:trPr>
          <w:trHeight w:val="454"/>
        </w:trPr>
        <w:tc>
          <w:tcPr>
            <w:tcW w:w="1207" w:type="pct"/>
          </w:tcPr>
          <w:p w14:paraId="79D0A3B9" w14:textId="77777777" w:rsidR="00136DAD" w:rsidRPr="00A465E2" w:rsidRDefault="00332D3F" w:rsidP="006D757A">
            <w:pPr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A465E2">
              <w:rPr>
                <w:rFonts w:ascii="Times New Roman" w:hAnsi="Times New Roman" w:cs="Times New Roman"/>
              </w:rPr>
              <w:t>Livello</w:t>
            </w:r>
            <w:proofErr w:type="spellEnd"/>
            <w:r w:rsidRPr="00A465E2">
              <w:rPr>
                <w:rFonts w:ascii="Times New Roman" w:hAnsi="Times New Roman" w:cs="Times New Roman"/>
              </w:rPr>
              <w:t xml:space="preserve"> 1 – Base</w:t>
            </w:r>
          </w:p>
        </w:tc>
        <w:tc>
          <w:tcPr>
            <w:tcW w:w="3793" w:type="pct"/>
          </w:tcPr>
          <w:p w14:paraId="5425F893" w14:textId="77777777" w:rsidR="00136DAD" w:rsidRPr="00A465E2" w:rsidRDefault="00332D3F" w:rsidP="006D757A">
            <w:pPr>
              <w:spacing w:before="60" w:after="60"/>
              <w:rPr>
                <w:rFonts w:ascii="Times New Roman" w:hAnsi="Times New Roman" w:cs="Times New Roman"/>
                <w:lang w:val="it-IT"/>
              </w:rPr>
            </w:pPr>
            <w:r w:rsidRPr="00A465E2">
              <w:rPr>
                <w:rFonts w:ascii="Times New Roman" w:hAnsi="Times New Roman" w:cs="Times New Roman"/>
                <w:lang w:val="it-IT"/>
              </w:rPr>
              <w:t>Svolge compiti semplici con supporto, in contesti noti.</w:t>
            </w:r>
          </w:p>
        </w:tc>
      </w:tr>
      <w:tr w:rsidR="00136DAD" w:rsidRPr="004045C1" w14:paraId="032386A5" w14:textId="77777777" w:rsidTr="006D757A">
        <w:trPr>
          <w:trHeight w:val="454"/>
        </w:trPr>
        <w:tc>
          <w:tcPr>
            <w:tcW w:w="1207" w:type="pct"/>
          </w:tcPr>
          <w:p w14:paraId="496DEA66" w14:textId="77777777" w:rsidR="00136DAD" w:rsidRPr="00A465E2" w:rsidRDefault="00332D3F" w:rsidP="006D757A">
            <w:pPr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A465E2">
              <w:rPr>
                <w:rFonts w:ascii="Times New Roman" w:hAnsi="Times New Roman" w:cs="Times New Roman"/>
              </w:rPr>
              <w:t>Livello</w:t>
            </w:r>
            <w:proofErr w:type="spellEnd"/>
            <w:r w:rsidRPr="00A465E2">
              <w:rPr>
                <w:rFonts w:ascii="Times New Roman" w:hAnsi="Times New Roman" w:cs="Times New Roman"/>
              </w:rPr>
              <w:t xml:space="preserve"> 2 – </w:t>
            </w:r>
            <w:proofErr w:type="spellStart"/>
            <w:r w:rsidRPr="00A465E2">
              <w:rPr>
                <w:rFonts w:ascii="Times New Roman" w:hAnsi="Times New Roman" w:cs="Times New Roman"/>
              </w:rPr>
              <w:t>Intermedio</w:t>
            </w:r>
            <w:proofErr w:type="spellEnd"/>
          </w:p>
        </w:tc>
        <w:tc>
          <w:tcPr>
            <w:tcW w:w="3793" w:type="pct"/>
          </w:tcPr>
          <w:p w14:paraId="18C61BC1" w14:textId="77777777" w:rsidR="00136DAD" w:rsidRPr="00A465E2" w:rsidRDefault="00332D3F" w:rsidP="006D757A">
            <w:pPr>
              <w:spacing w:before="60" w:after="60"/>
              <w:rPr>
                <w:rFonts w:ascii="Times New Roman" w:hAnsi="Times New Roman" w:cs="Times New Roman"/>
                <w:lang w:val="it-IT"/>
              </w:rPr>
            </w:pPr>
            <w:r w:rsidRPr="00A465E2">
              <w:rPr>
                <w:rFonts w:ascii="Times New Roman" w:hAnsi="Times New Roman" w:cs="Times New Roman"/>
                <w:lang w:val="it-IT"/>
              </w:rPr>
              <w:t>Svolge compiti complessi in situazioni note, con autonomia parziale.</w:t>
            </w:r>
          </w:p>
        </w:tc>
      </w:tr>
      <w:tr w:rsidR="00136DAD" w:rsidRPr="004045C1" w14:paraId="716A04A1" w14:textId="77777777" w:rsidTr="006D757A">
        <w:trPr>
          <w:trHeight w:val="454"/>
        </w:trPr>
        <w:tc>
          <w:tcPr>
            <w:tcW w:w="1207" w:type="pct"/>
          </w:tcPr>
          <w:p w14:paraId="04F11F05" w14:textId="77777777" w:rsidR="00136DAD" w:rsidRPr="00A465E2" w:rsidRDefault="00332D3F" w:rsidP="006D757A">
            <w:pPr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A465E2">
              <w:rPr>
                <w:rFonts w:ascii="Times New Roman" w:hAnsi="Times New Roman" w:cs="Times New Roman"/>
              </w:rPr>
              <w:t>Livello</w:t>
            </w:r>
            <w:proofErr w:type="spellEnd"/>
            <w:r w:rsidRPr="00A465E2">
              <w:rPr>
                <w:rFonts w:ascii="Times New Roman" w:hAnsi="Times New Roman" w:cs="Times New Roman"/>
              </w:rPr>
              <w:t xml:space="preserve"> 3 – Avanzato</w:t>
            </w:r>
          </w:p>
        </w:tc>
        <w:tc>
          <w:tcPr>
            <w:tcW w:w="3793" w:type="pct"/>
          </w:tcPr>
          <w:p w14:paraId="313FA357" w14:textId="77777777" w:rsidR="00136DAD" w:rsidRPr="00A465E2" w:rsidRDefault="00332D3F" w:rsidP="006D757A">
            <w:pPr>
              <w:spacing w:before="60" w:after="60"/>
              <w:rPr>
                <w:rFonts w:ascii="Times New Roman" w:hAnsi="Times New Roman" w:cs="Times New Roman"/>
                <w:lang w:val="it-IT"/>
              </w:rPr>
            </w:pPr>
            <w:r w:rsidRPr="00A465E2">
              <w:rPr>
                <w:rFonts w:ascii="Times New Roman" w:hAnsi="Times New Roman" w:cs="Times New Roman"/>
                <w:lang w:val="it-IT"/>
              </w:rPr>
              <w:t>Svolge compiti complessi anche in contesti nuovi, con autonomia e responsabilità.</w:t>
            </w:r>
          </w:p>
        </w:tc>
      </w:tr>
      <w:tr w:rsidR="00136DAD" w:rsidRPr="004045C1" w14:paraId="138057F9" w14:textId="77777777" w:rsidTr="006D757A">
        <w:trPr>
          <w:trHeight w:val="454"/>
        </w:trPr>
        <w:tc>
          <w:tcPr>
            <w:tcW w:w="1207" w:type="pct"/>
          </w:tcPr>
          <w:p w14:paraId="0B4082C0" w14:textId="77777777" w:rsidR="00136DAD" w:rsidRPr="00A465E2" w:rsidRDefault="00332D3F" w:rsidP="006D757A">
            <w:pPr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A465E2">
              <w:rPr>
                <w:rFonts w:ascii="Times New Roman" w:hAnsi="Times New Roman" w:cs="Times New Roman"/>
              </w:rPr>
              <w:t>Livello</w:t>
            </w:r>
            <w:proofErr w:type="spellEnd"/>
            <w:r w:rsidRPr="00A465E2">
              <w:rPr>
                <w:rFonts w:ascii="Times New Roman" w:hAnsi="Times New Roman" w:cs="Times New Roman"/>
              </w:rPr>
              <w:t xml:space="preserve"> 4 – </w:t>
            </w:r>
            <w:proofErr w:type="spellStart"/>
            <w:r w:rsidRPr="00A465E2">
              <w:rPr>
                <w:rFonts w:ascii="Times New Roman" w:hAnsi="Times New Roman" w:cs="Times New Roman"/>
              </w:rPr>
              <w:t>Eccellente</w:t>
            </w:r>
            <w:proofErr w:type="spellEnd"/>
          </w:p>
        </w:tc>
        <w:tc>
          <w:tcPr>
            <w:tcW w:w="3793" w:type="pct"/>
          </w:tcPr>
          <w:p w14:paraId="44E4AAFC" w14:textId="77777777" w:rsidR="00136DAD" w:rsidRPr="00A465E2" w:rsidRDefault="00332D3F" w:rsidP="006D757A">
            <w:pPr>
              <w:spacing w:before="60" w:after="60"/>
              <w:rPr>
                <w:rFonts w:ascii="Times New Roman" w:hAnsi="Times New Roman" w:cs="Times New Roman"/>
                <w:lang w:val="it-IT"/>
              </w:rPr>
            </w:pPr>
            <w:r w:rsidRPr="00A465E2">
              <w:rPr>
                <w:rFonts w:ascii="Times New Roman" w:hAnsi="Times New Roman" w:cs="Times New Roman"/>
                <w:lang w:val="it-IT"/>
              </w:rPr>
              <w:t>Gestisce situazioni complesse, assume decisioni e propone soluzioni innovative.</w:t>
            </w:r>
          </w:p>
        </w:tc>
      </w:tr>
    </w:tbl>
    <w:p w14:paraId="3DBB9771" w14:textId="77777777" w:rsidR="00136DAD" w:rsidRPr="00A465E2" w:rsidRDefault="00332D3F" w:rsidP="002F2624">
      <w:pPr>
        <w:pStyle w:val="Titolo2"/>
        <w:spacing w:before="360" w:after="120"/>
        <w:rPr>
          <w:rFonts w:ascii="Times New Roman" w:hAnsi="Times New Roman" w:cs="Times New Roman"/>
          <w:color w:val="auto"/>
          <w:lang w:val="it-IT"/>
        </w:rPr>
      </w:pPr>
      <w:r w:rsidRPr="00A465E2">
        <w:rPr>
          <w:rFonts w:ascii="Times New Roman" w:hAnsi="Times New Roman" w:cs="Times New Roman"/>
          <w:color w:val="auto"/>
          <w:lang w:val="it-IT"/>
        </w:rPr>
        <w:t>9. STRATEGIE DI RECUPERO, POTENZIAMENTO E INCLUSIONE</w:t>
      </w:r>
    </w:p>
    <w:p w14:paraId="4B5EA8CF" w14:textId="1EE6FB46" w:rsidR="006D757A" w:rsidRPr="006D757A" w:rsidRDefault="00332D3F" w:rsidP="006D757A">
      <w:pPr>
        <w:pStyle w:val="Paragrafoelenco"/>
        <w:numPr>
          <w:ilvl w:val="0"/>
          <w:numId w:val="11"/>
        </w:numPr>
        <w:spacing w:before="120" w:after="120"/>
        <w:ind w:left="714" w:hanging="357"/>
        <w:contextualSpacing w:val="0"/>
        <w:rPr>
          <w:rFonts w:ascii="Times New Roman" w:hAnsi="Times New Roman" w:cs="Times New Roman"/>
          <w:lang w:val="it-IT"/>
        </w:rPr>
      </w:pPr>
      <w:r w:rsidRPr="006D757A">
        <w:rPr>
          <w:rFonts w:ascii="Times New Roman" w:hAnsi="Times New Roman" w:cs="Times New Roman"/>
          <w:lang w:val="it-IT"/>
        </w:rPr>
        <w:t>Analisi dei test d’ingresso, prove intermedie e finali.</w:t>
      </w:r>
    </w:p>
    <w:p w14:paraId="3B1187CC" w14:textId="70D8DD9A" w:rsidR="006D757A" w:rsidRPr="006D757A" w:rsidRDefault="00332D3F" w:rsidP="006D757A">
      <w:pPr>
        <w:pStyle w:val="Paragrafoelenco"/>
        <w:numPr>
          <w:ilvl w:val="0"/>
          <w:numId w:val="11"/>
        </w:numPr>
        <w:spacing w:before="120" w:after="120"/>
        <w:ind w:left="714" w:hanging="357"/>
        <w:contextualSpacing w:val="0"/>
        <w:rPr>
          <w:rFonts w:ascii="Times New Roman" w:hAnsi="Times New Roman" w:cs="Times New Roman"/>
          <w:lang w:val="it-IT"/>
        </w:rPr>
      </w:pPr>
      <w:r w:rsidRPr="006D757A">
        <w:rPr>
          <w:rFonts w:ascii="Times New Roman" w:hAnsi="Times New Roman" w:cs="Times New Roman"/>
          <w:lang w:val="it-IT"/>
        </w:rPr>
        <w:t>Attività di recupero in itinere e laboratori di potenziamento.</w:t>
      </w:r>
    </w:p>
    <w:p w14:paraId="5996C604" w14:textId="1C83FF27" w:rsidR="006D757A" w:rsidRPr="006D757A" w:rsidRDefault="00332D3F" w:rsidP="006D757A">
      <w:pPr>
        <w:pStyle w:val="Paragrafoelenco"/>
        <w:numPr>
          <w:ilvl w:val="0"/>
          <w:numId w:val="11"/>
        </w:numPr>
        <w:spacing w:before="120" w:after="120"/>
        <w:ind w:left="714" w:hanging="357"/>
        <w:contextualSpacing w:val="0"/>
        <w:rPr>
          <w:rFonts w:ascii="Times New Roman" w:hAnsi="Times New Roman" w:cs="Times New Roman"/>
          <w:lang w:val="it-IT"/>
        </w:rPr>
      </w:pPr>
      <w:r w:rsidRPr="006D757A">
        <w:rPr>
          <w:rFonts w:ascii="Times New Roman" w:hAnsi="Times New Roman" w:cs="Times New Roman"/>
          <w:lang w:val="it-IT"/>
        </w:rPr>
        <w:t>Sportello didattico e tutoring.</w:t>
      </w:r>
    </w:p>
    <w:p w14:paraId="7332F752" w14:textId="56268F3A" w:rsidR="006D757A" w:rsidRPr="006D757A" w:rsidRDefault="00332D3F" w:rsidP="006D757A">
      <w:pPr>
        <w:pStyle w:val="Paragrafoelenco"/>
        <w:numPr>
          <w:ilvl w:val="0"/>
          <w:numId w:val="11"/>
        </w:numPr>
        <w:spacing w:before="120" w:after="120"/>
        <w:ind w:left="714" w:hanging="357"/>
        <w:contextualSpacing w:val="0"/>
        <w:rPr>
          <w:rFonts w:ascii="Times New Roman" w:hAnsi="Times New Roman" w:cs="Times New Roman"/>
          <w:lang w:val="it-IT"/>
        </w:rPr>
      </w:pPr>
      <w:r w:rsidRPr="006D757A">
        <w:rPr>
          <w:rFonts w:ascii="Times New Roman" w:hAnsi="Times New Roman" w:cs="Times New Roman"/>
          <w:lang w:val="it-IT"/>
        </w:rPr>
        <w:t xml:space="preserve">Adattamenti didattici per studenti BES/DSA secondo L.170/2010, </w:t>
      </w:r>
      <w:r w:rsidR="004B31F2" w:rsidRPr="006D757A">
        <w:rPr>
          <w:rFonts w:ascii="Times New Roman" w:hAnsi="Times New Roman" w:cs="Times New Roman"/>
          <w:lang w:val="it-IT"/>
        </w:rPr>
        <w:t>D. Lgs</w:t>
      </w:r>
      <w:r w:rsidRPr="006D757A">
        <w:rPr>
          <w:rFonts w:ascii="Times New Roman" w:hAnsi="Times New Roman" w:cs="Times New Roman"/>
          <w:lang w:val="it-IT"/>
        </w:rPr>
        <w:t>.66/2017, D.I.182/2020.</w:t>
      </w:r>
    </w:p>
    <w:p w14:paraId="71A72710" w14:textId="0908E607" w:rsidR="006D757A" w:rsidRPr="006D757A" w:rsidRDefault="00332D3F" w:rsidP="006D757A">
      <w:pPr>
        <w:pStyle w:val="Paragrafoelenco"/>
        <w:numPr>
          <w:ilvl w:val="0"/>
          <w:numId w:val="11"/>
        </w:numPr>
        <w:spacing w:before="120" w:after="120"/>
        <w:ind w:left="714" w:hanging="357"/>
        <w:contextualSpacing w:val="0"/>
        <w:rPr>
          <w:rFonts w:ascii="Times New Roman" w:hAnsi="Times New Roman" w:cs="Times New Roman"/>
          <w:lang w:val="it-IT"/>
        </w:rPr>
      </w:pPr>
      <w:r w:rsidRPr="006D757A">
        <w:rPr>
          <w:rFonts w:ascii="Times New Roman" w:hAnsi="Times New Roman" w:cs="Times New Roman"/>
          <w:lang w:val="it-IT"/>
        </w:rPr>
        <w:t>Coinvolgimento attivo in progetti PCTO e attività di settore.</w:t>
      </w:r>
    </w:p>
    <w:p w14:paraId="60AD956D" w14:textId="108C18D8" w:rsidR="00136DAD" w:rsidRPr="006D757A" w:rsidRDefault="00332D3F" w:rsidP="006D757A">
      <w:pPr>
        <w:pStyle w:val="Paragrafoelenco"/>
        <w:numPr>
          <w:ilvl w:val="0"/>
          <w:numId w:val="11"/>
        </w:numPr>
        <w:spacing w:before="120" w:after="120"/>
        <w:ind w:left="714" w:hanging="357"/>
        <w:contextualSpacing w:val="0"/>
        <w:rPr>
          <w:rFonts w:ascii="Times New Roman" w:hAnsi="Times New Roman" w:cs="Times New Roman"/>
          <w:lang w:val="it-IT"/>
        </w:rPr>
      </w:pPr>
      <w:r w:rsidRPr="006D757A">
        <w:rPr>
          <w:rFonts w:ascii="Times New Roman" w:hAnsi="Times New Roman" w:cs="Times New Roman"/>
          <w:lang w:val="it-IT"/>
        </w:rPr>
        <w:t>Collaborazione con famiglie e referenti per l’inclusione.</w:t>
      </w:r>
    </w:p>
    <w:p w14:paraId="7E4A6C75" w14:textId="72400153" w:rsidR="00136DAD" w:rsidRPr="00A465E2" w:rsidRDefault="00332D3F" w:rsidP="006D757A">
      <w:pPr>
        <w:spacing w:before="360"/>
        <w:jc w:val="both"/>
        <w:rPr>
          <w:rFonts w:ascii="Times New Roman" w:hAnsi="Times New Roman" w:cs="Times New Roman"/>
          <w:lang w:val="it-IT"/>
        </w:rPr>
      </w:pPr>
      <w:r w:rsidRPr="00A465E2">
        <w:rPr>
          <w:rFonts w:ascii="Times New Roman" w:hAnsi="Times New Roman" w:cs="Times New Roman"/>
          <w:lang w:val="it-IT"/>
        </w:rPr>
        <w:t>La presente programmazione è suscettibile di modifiche o integrazioni nel corso dell’anno scolastico in relazione ai ritmi di apprendimento, agli interessi degli studenti e ai tempi disponibili.</w:t>
      </w:r>
    </w:p>
    <w:p w14:paraId="6A99B656" w14:textId="77777777" w:rsidR="006D757A" w:rsidRPr="00D43CE2" w:rsidRDefault="006D757A" w:rsidP="002F2624">
      <w:pPr>
        <w:tabs>
          <w:tab w:val="left" w:pos="4536"/>
        </w:tabs>
        <w:spacing w:before="600" w:after="0"/>
        <w:rPr>
          <w:rFonts w:ascii="Times New Roman" w:hAnsi="Times New Roman" w:cs="Times New Roman"/>
          <w:lang w:val="it-IT"/>
        </w:rPr>
      </w:pPr>
      <w:r w:rsidRPr="00D43CE2">
        <w:rPr>
          <w:rFonts w:ascii="Times New Roman" w:hAnsi="Times New Roman" w:cs="Times New Roman"/>
          <w:lang w:val="it-IT"/>
        </w:rPr>
        <w:t>Data _______________</w:t>
      </w:r>
      <w:r>
        <w:rPr>
          <w:rFonts w:ascii="Times New Roman" w:hAnsi="Times New Roman" w:cs="Times New Roman"/>
          <w:lang w:val="it-IT"/>
        </w:rPr>
        <w:tab/>
      </w:r>
      <w:r w:rsidRPr="00D43CE2">
        <w:rPr>
          <w:rFonts w:ascii="Times New Roman" w:hAnsi="Times New Roman" w:cs="Times New Roman"/>
          <w:lang w:val="it-IT"/>
        </w:rPr>
        <w:t>Firma del docente ___________________________</w:t>
      </w:r>
      <w:r>
        <w:rPr>
          <w:rFonts w:ascii="Times New Roman" w:hAnsi="Times New Roman" w:cs="Times New Roman"/>
          <w:lang w:val="it-IT"/>
        </w:rPr>
        <w:t>______</w:t>
      </w:r>
      <w:r w:rsidRPr="00D43CE2">
        <w:rPr>
          <w:rFonts w:ascii="Times New Roman" w:hAnsi="Times New Roman" w:cs="Times New Roman"/>
          <w:lang w:val="it-IT"/>
        </w:rPr>
        <w:t>_</w:t>
      </w:r>
    </w:p>
    <w:p w14:paraId="1657AE24" w14:textId="3DC087AA" w:rsidR="00136DAD" w:rsidRPr="00A465E2" w:rsidRDefault="00136DAD" w:rsidP="006D757A">
      <w:pPr>
        <w:rPr>
          <w:rFonts w:ascii="Times New Roman" w:hAnsi="Times New Roman" w:cs="Times New Roman"/>
        </w:rPr>
      </w:pPr>
    </w:p>
    <w:sectPr w:rsidR="00136DAD" w:rsidRPr="00A465E2" w:rsidSect="004045C1">
      <w:pgSz w:w="12240" w:h="15840"/>
      <w:pgMar w:top="1418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655824"/>
    <w:multiLevelType w:val="hybridMultilevel"/>
    <w:tmpl w:val="26D0432E"/>
    <w:lvl w:ilvl="0" w:tplc="EAD8DDB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17BA0"/>
    <w:multiLevelType w:val="hybridMultilevel"/>
    <w:tmpl w:val="FA506D3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B6EDE"/>
    <w:multiLevelType w:val="hybridMultilevel"/>
    <w:tmpl w:val="34029BD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474706">
    <w:abstractNumId w:val="8"/>
  </w:num>
  <w:num w:numId="2" w16cid:durableId="323705120">
    <w:abstractNumId w:val="6"/>
  </w:num>
  <w:num w:numId="3" w16cid:durableId="1661226784">
    <w:abstractNumId w:val="5"/>
  </w:num>
  <w:num w:numId="4" w16cid:durableId="314842058">
    <w:abstractNumId w:val="4"/>
  </w:num>
  <w:num w:numId="5" w16cid:durableId="715159301">
    <w:abstractNumId w:val="7"/>
  </w:num>
  <w:num w:numId="6" w16cid:durableId="1465201231">
    <w:abstractNumId w:val="3"/>
  </w:num>
  <w:num w:numId="7" w16cid:durableId="150486300">
    <w:abstractNumId w:val="2"/>
  </w:num>
  <w:num w:numId="8" w16cid:durableId="831334684">
    <w:abstractNumId w:val="1"/>
  </w:num>
  <w:num w:numId="9" w16cid:durableId="437794153">
    <w:abstractNumId w:val="0"/>
  </w:num>
  <w:num w:numId="10" w16cid:durableId="252714438">
    <w:abstractNumId w:val="11"/>
  </w:num>
  <w:num w:numId="11" w16cid:durableId="1921408817">
    <w:abstractNumId w:val="10"/>
  </w:num>
  <w:num w:numId="12" w16cid:durableId="1080895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6DAD"/>
    <w:rsid w:val="0015074B"/>
    <w:rsid w:val="00170BC3"/>
    <w:rsid w:val="002511AA"/>
    <w:rsid w:val="0029639D"/>
    <w:rsid w:val="002F23D3"/>
    <w:rsid w:val="002F2624"/>
    <w:rsid w:val="003231CF"/>
    <w:rsid w:val="00326F90"/>
    <w:rsid w:val="00332D3F"/>
    <w:rsid w:val="00334AE3"/>
    <w:rsid w:val="004045C1"/>
    <w:rsid w:val="004B31F2"/>
    <w:rsid w:val="0053001A"/>
    <w:rsid w:val="006D757A"/>
    <w:rsid w:val="009735DB"/>
    <w:rsid w:val="009902BE"/>
    <w:rsid w:val="00A465E2"/>
    <w:rsid w:val="00AA1D8D"/>
    <w:rsid w:val="00B16562"/>
    <w:rsid w:val="00B47730"/>
    <w:rsid w:val="00B969C4"/>
    <w:rsid w:val="00C33833"/>
    <w:rsid w:val="00CA27B1"/>
    <w:rsid w:val="00CA31EF"/>
    <w:rsid w:val="00CB0664"/>
    <w:rsid w:val="00EE51F8"/>
    <w:rsid w:val="00F545A4"/>
    <w:rsid w:val="00F7439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4D9340"/>
  <w14:defaultImageDpi w14:val="330"/>
  <w15:docId w15:val="{D5005DDC-CC7F-49A0-8FAE-72264E142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eWeb">
    <w:name w:val="Normal (Web)"/>
    <w:basedOn w:val="Normale"/>
    <w:uiPriority w:val="99"/>
    <w:semiHidden/>
    <w:unhideWhenUsed/>
    <w:rsid w:val="00A46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table" w:styleId="Tabellasemplice-1">
    <w:name w:val="Plain Table 1"/>
    <w:basedOn w:val="Tabellanormale"/>
    <w:uiPriority w:val="99"/>
    <w:rsid w:val="00A465E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gliatabellachiara">
    <w:name w:val="Grid Table Light"/>
    <w:basedOn w:val="Tabellanormale"/>
    <w:uiPriority w:val="99"/>
    <w:rsid w:val="00A465E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1120</Words>
  <Characters>6384</Characters>
  <Application>Microsoft Office Word</Application>
  <DocSecurity>0</DocSecurity>
  <Lines>53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7490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ANTONIO ROSARIO LA MARCA</cp:lastModifiedBy>
  <cp:revision>2</cp:revision>
  <dcterms:created xsi:type="dcterms:W3CDTF">2025-11-07T14:49:00Z</dcterms:created>
  <dcterms:modified xsi:type="dcterms:W3CDTF">2025-11-07T14:49:00Z</dcterms:modified>
  <cp:category/>
</cp:coreProperties>
</file>