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2F1E" w14:textId="77777777" w:rsidR="00FA5D24" w:rsidRDefault="00FA5D24" w:rsidP="00FA5D24">
      <w:pPr>
        <w:pStyle w:val="NormaleWeb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D5B39AE" wp14:editId="3FC0A8CB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1929821" cy="149542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821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E86A4" w14:textId="77777777" w:rsidR="00FA5D24" w:rsidRDefault="00FA5D24" w:rsidP="00356F49">
      <w:pPr>
        <w:rPr>
          <w:rFonts w:ascii="Times New Roman" w:hAnsi="Times New Roman" w:cs="Times New Roman"/>
          <w:b/>
          <w:bCs/>
        </w:rPr>
      </w:pPr>
    </w:p>
    <w:p w14:paraId="043FF4E8" w14:textId="77777777" w:rsidR="00A66184" w:rsidRDefault="00A66184">
      <w:pPr>
        <w:jc w:val="center"/>
        <w:rPr>
          <w:rFonts w:ascii="Times New Roman" w:hAnsi="Times New Roman" w:cs="Times New Roman"/>
          <w:b/>
          <w:bCs/>
        </w:rPr>
      </w:pPr>
    </w:p>
    <w:p w14:paraId="24A32C05" w14:textId="77777777" w:rsidR="00356F49" w:rsidRPr="00C543AE" w:rsidRDefault="0019645C" w:rsidP="00356F49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C543AE">
        <w:rPr>
          <w:rFonts w:ascii="Times New Roman" w:hAnsi="Times New Roman" w:cs="Times New Roman"/>
          <w:b/>
          <w:bCs/>
          <w:lang w:val="it-IT"/>
        </w:rPr>
        <w:t>MODULO RICHIESTA FOTOCOPIE AD USO DIDATTICO</w:t>
      </w:r>
    </w:p>
    <w:p w14:paraId="22DC7716" w14:textId="77777777" w:rsidR="00A66184" w:rsidRDefault="0019645C" w:rsidP="00FA5D24">
      <w:pPr>
        <w:jc w:val="right"/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 xml:space="preserve">Al Collaboratore Scolastico addetto alle fotocopie </w:t>
      </w:r>
    </w:p>
    <w:p w14:paraId="7ED15477" w14:textId="77777777" w:rsidR="004918E9" w:rsidRPr="00356F49" w:rsidRDefault="00A66184" w:rsidP="00FA5D24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356F49">
        <w:rPr>
          <w:rFonts w:ascii="Times New Roman" w:hAnsi="Times New Roman" w:cs="Times New Roman"/>
          <w:b/>
          <w:bCs/>
          <w:lang w:val="it-IT"/>
        </w:rPr>
        <w:t xml:space="preserve">Reparto </w:t>
      </w:r>
      <w:r w:rsidR="0019645C" w:rsidRPr="00356F49">
        <w:rPr>
          <w:rFonts w:ascii="Times New Roman" w:hAnsi="Times New Roman" w:cs="Times New Roman"/>
          <w:b/>
          <w:bCs/>
          <w:lang w:val="it-IT"/>
        </w:rPr>
        <w:t>Front Offic</w:t>
      </w:r>
      <w:r w:rsidR="00356F49" w:rsidRPr="00356F49">
        <w:rPr>
          <w:rFonts w:ascii="Times New Roman" w:hAnsi="Times New Roman" w:cs="Times New Roman"/>
          <w:b/>
          <w:bCs/>
          <w:lang w:val="it-IT"/>
        </w:rPr>
        <w:t>e</w:t>
      </w:r>
    </w:p>
    <w:p w14:paraId="3FA25264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A66184">
        <w:rPr>
          <w:rFonts w:ascii="Times New Roman" w:hAnsi="Times New Roman" w:cs="Times New Roman"/>
          <w:b/>
          <w:bCs/>
          <w:lang w:val="it-IT"/>
        </w:rPr>
        <w:t xml:space="preserve">Oggetto: </w:t>
      </w:r>
      <w:r w:rsidRPr="00FA5D24">
        <w:rPr>
          <w:rFonts w:ascii="Times New Roman" w:hAnsi="Times New Roman" w:cs="Times New Roman"/>
          <w:lang w:val="it-IT"/>
        </w:rPr>
        <w:t>richiesta fotocopie.</w:t>
      </w:r>
    </w:p>
    <w:p w14:paraId="513F953A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>Il/La sottoscritto/a ____________________________________________</w:t>
      </w:r>
    </w:p>
    <w:p w14:paraId="0F4CB62E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>Docente di _________________________________________________</w:t>
      </w:r>
      <w:r w:rsidRPr="00FA5D24">
        <w:rPr>
          <w:rFonts w:ascii="Times New Roman" w:hAnsi="Times New Roman" w:cs="Times New Roman"/>
          <w:lang w:val="it-IT"/>
        </w:rPr>
        <w:br/>
      </w:r>
    </w:p>
    <w:p w14:paraId="0CF5A99A" w14:textId="77777777" w:rsidR="004918E9" w:rsidRPr="00FA5D24" w:rsidRDefault="0019645C">
      <w:pPr>
        <w:rPr>
          <w:rFonts w:ascii="Times New Roman" w:hAnsi="Times New Roman" w:cs="Times New Roman"/>
          <w:b/>
          <w:bCs/>
          <w:lang w:val="it-IT"/>
        </w:rPr>
      </w:pPr>
      <w:r w:rsidRPr="00FA5D24">
        <w:rPr>
          <w:rFonts w:ascii="Times New Roman" w:hAnsi="Times New Roman" w:cs="Times New Roman"/>
          <w:b/>
          <w:bCs/>
          <w:lang w:val="it-IT"/>
        </w:rPr>
        <w:t>CHIEDE</w:t>
      </w:r>
    </w:p>
    <w:p w14:paraId="477836D6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>che vengano prodotte n° __________ fotocopie per il giorno __________ del seguente materiale didattico:</w:t>
      </w:r>
    </w:p>
    <w:p w14:paraId="69DC8AED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Segoe UI Symbol" w:hAnsi="Segoe UI Symbol" w:cs="Segoe UI Symbol"/>
          <w:lang w:val="it-IT"/>
        </w:rPr>
        <w:t>☐</w:t>
      </w:r>
      <w:r w:rsidRPr="00FA5D24">
        <w:rPr>
          <w:rFonts w:ascii="Times New Roman" w:hAnsi="Times New Roman" w:cs="Times New Roman"/>
          <w:lang w:val="it-IT"/>
        </w:rPr>
        <w:t xml:space="preserve"> compiti in classe e prove scritte</w:t>
      </w:r>
    </w:p>
    <w:p w14:paraId="4CCAA879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Segoe UI Symbol" w:hAnsi="Segoe UI Symbol" w:cs="Segoe UI Symbol"/>
          <w:lang w:val="it-IT"/>
        </w:rPr>
        <w:t>☐</w:t>
      </w:r>
      <w:r w:rsidRPr="00FA5D24">
        <w:rPr>
          <w:rFonts w:ascii="Times New Roman" w:hAnsi="Times New Roman" w:cs="Times New Roman"/>
          <w:lang w:val="it-IT"/>
        </w:rPr>
        <w:t xml:space="preserve"> sussidi per alunni con BES</w:t>
      </w:r>
    </w:p>
    <w:p w14:paraId="15AE05E6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Segoe UI Symbol" w:hAnsi="Segoe UI Symbol" w:cs="Segoe UI Symbol"/>
          <w:lang w:val="it-IT"/>
        </w:rPr>
        <w:t>☐</w:t>
      </w:r>
      <w:r w:rsidRPr="00FA5D24">
        <w:rPr>
          <w:rFonts w:ascii="Times New Roman" w:hAnsi="Times New Roman" w:cs="Times New Roman"/>
          <w:lang w:val="it-IT"/>
        </w:rPr>
        <w:t xml:space="preserve"> tabelle, schemi vari e disegni necessari per lo svolgimento di lezioni ed esercitazioni, per verifiche e test di ingresso</w:t>
      </w:r>
    </w:p>
    <w:p w14:paraId="5024F729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Segoe UI Symbol" w:hAnsi="Segoe UI Symbol" w:cs="Segoe UI Symbol"/>
          <w:lang w:val="it-IT"/>
        </w:rPr>
        <w:t>☐</w:t>
      </w:r>
      <w:r w:rsidRPr="00FA5D24">
        <w:rPr>
          <w:rFonts w:ascii="Times New Roman" w:hAnsi="Times New Roman" w:cs="Times New Roman"/>
          <w:lang w:val="it-IT"/>
        </w:rPr>
        <w:t xml:space="preserve"> moduli di autorizzazione per la partecipazione a visite guidate o viaggi di istruzione</w:t>
      </w:r>
    </w:p>
    <w:p w14:paraId="352AB8FC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Segoe UI Symbol" w:hAnsi="Segoe UI Symbol" w:cs="Segoe UI Symbol"/>
          <w:lang w:val="it-IT"/>
        </w:rPr>
        <w:t>☐</w:t>
      </w:r>
      <w:r w:rsidRPr="00FA5D24">
        <w:rPr>
          <w:rFonts w:ascii="Times New Roman" w:hAnsi="Times New Roman" w:cs="Times New Roman"/>
          <w:lang w:val="it-IT"/>
        </w:rPr>
        <w:t xml:space="preserve"> materiale didattico per lo svolgimento di progetti inseriti nel PTOF</w:t>
      </w:r>
    </w:p>
    <w:p w14:paraId="43077443" w14:textId="77777777" w:rsidR="00FA5D24" w:rsidRDefault="00356F49" w:rsidP="00356F49">
      <w:pPr>
        <w:tabs>
          <w:tab w:val="left" w:pos="255"/>
        </w:tabs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19645C" w:rsidRPr="00FA5D24">
        <w:rPr>
          <w:rFonts w:ascii="Times New Roman" w:hAnsi="Times New Roman" w:cs="Times New Roman"/>
          <w:lang w:val="it-IT"/>
        </w:rPr>
        <w:br/>
        <w:t>Firma docente _______________________________</w:t>
      </w:r>
    </w:p>
    <w:p w14:paraId="10040A94" w14:textId="77777777" w:rsidR="00A66184" w:rsidRPr="00FA5D24" w:rsidRDefault="00A66184" w:rsidP="00A66184">
      <w:pPr>
        <w:spacing w:after="0"/>
        <w:jc w:val="right"/>
        <w:rPr>
          <w:rFonts w:ascii="Times New Roman" w:hAnsi="Times New Roman" w:cs="Times New Roman"/>
          <w:lang w:val="it-IT"/>
        </w:rPr>
      </w:pPr>
    </w:p>
    <w:p w14:paraId="06169A40" w14:textId="77777777" w:rsidR="00FA5D24" w:rsidRDefault="00FA5D24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******************************************************************************</w:t>
      </w:r>
    </w:p>
    <w:p w14:paraId="2C282B7E" w14:textId="77777777" w:rsidR="004918E9" w:rsidRPr="00FA5D24" w:rsidRDefault="0019645C">
      <w:pPr>
        <w:rPr>
          <w:rFonts w:ascii="Times New Roman" w:hAnsi="Times New Roman" w:cs="Times New Roman"/>
          <w:b/>
          <w:bCs/>
          <w:lang w:val="it-IT"/>
        </w:rPr>
      </w:pPr>
      <w:r w:rsidRPr="00FA5D24">
        <w:rPr>
          <w:rFonts w:ascii="Times New Roman" w:hAnsi="Times New Roman" w:cs="Times New Roman"/>
          <w:b/>
          <w:bCs/>
          <w:lang w:val="it-IT"/>
        </w:rPr>
        <w:t>Operatore</w:t>
      </w:r>
    </w:p>
    <w:p w14:paraId="1C195AFD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>Sono state effettuate n° __________ copie;</w:t>
      </w:r>
    </w:p>
    <w:p w14:paraId="13C46A10" w14:textId="77777777" w:rsidR="004918E9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>Sono state effettuate per il seguente motivo: __________________________</w:t>
      </w:r>
      <w:r w:rsidRPr="00FA5D24">
        <w:rPr>
          <w:rFonts w:ascii="Times New Roman" w:hAnsi="Times New Roman" w:cs="Times New Roman"/>
          <w:lang w:val="it-IT"/>
        </w:rPr>
        <w:br/>
      </w:r>
    </w:p>
    <w:p w14:paraId="0D1673C5" w14:textId="342DE765" w:rsidR="00C543AE" w:rsidRPr="00FA5D24" w:rsidRDefault="0019645C">
      <w:pPr>
        <w:rPr>
          <w:rFonts w:ascii="Times New Roman" w:hAnsi="Times New Roman" w:cs="Times New Roman"/>
          <w:lang w:val="it-IT"/>
        </w:rPr>
      </w:pPr>
      <w:r w:rsidRPr="00FA5D24">
        <w:rPr>
          <w:rFonts w:ascii="Times New Roman" w:hAnsi="Times New Roman" w:cs="Times New Roman"/>
          <w:lang w:val="it-IT"/>
        </w:rPr>
        <w:t>Firma dell’operatore _________________________</w:t>
      </w:r>
    </w:p>
    <w:sectPr w:rsidR="00C543AE" w:rsidRPr="00FA5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203945">
    <w:abstractNumId w:val="8"/>
  </w:num>
  <w:num w:numId="2" w16cid:durableId="907374659">
    <w:abstractNumId w:val="6"/>
  </w:num>
  <w:num w:numId="3" w16cid:durableId="65149452">
    <w:abstractNumId w:val="5"/>
  </w:num>
  <w:num w:numId="4" w16cid:durableId="1007757452">
    <w:abstractNumId w:val="4"/>
  </w:num>
  <w:num w:numId="5" w16cid:durableId="784617080">
    <w:abstractNumId w:val="7"/>
  </w:num>
  <w:num w:numId="6" w16cid:durableId="1376467539">
    <w:abstractNumId w:val="3"/>
  </w:num>
  <w:num w:numId="7" w16cid:durableId="263854085">
    <w:abstractNumId w:val="2"/>
  </w:num>
  <w:num w:numId="8" w16cid:durableId="181938639">
    <w:abstractNumId w:val="1"/>
  </w:num>
  <w:num w:numId="9" w16cid:durableId="179255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645C"/>
    <w:rsid w:val="0029639D"/>
    <w:rsid w:val="00326F90"/>
    <w:rsid w:val="00356F49"/>
    <w:rsid w:val="004918E9"/>
    <w:rsid w:val="005D7121"/>
    <w:rsid w:val="009435D8"/>
    <w:rsid w:val="00A4788B"/>
    <w:rsid w:val="00A66184"/>
    <w:rsid w:val="00AA1D8D"/>
    <w:rsid w:val="00B47730"/>
    <w:rsid w:val="00C543AE"/>
    <w:rsid w:val="00C63325"/>
    <w:rsid w:val="00CB0664"/>
    <w:rsid w:val="00FA5D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78D86"/>
  <w14:defaultImageDpi w14:val="300"/>
  <w15:docId w15:val="{C18A2B23-653B-E548-84A8-A8AB37F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FA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Rosario La Marca</cp:lastModifiedBy>
  <cp:revision>5</cp:revision>
  <dcterms:created xsi:type="dcterms:W3CDTF">2025-09-29T13:02:00Z</dcterms:created>
  <dcterms:modified xsi:type="dcterms:W3CDTF">2025-11-29T14:00:00Z</dcterms:modified>
  <cp:category/>
</cp:coreProperties>
</file>